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19c5" w14:textId="4c81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ауданының 2013-2015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2012 жылғы 21 желтоқсандағы N 13-55 шешімі. Алматы облысының Әділет департаментінде 2012 жылы 28 желтоқсанда N 2274 тіркелді. Күші жойылды - Алматы облысы Іле аудандық мәслихатының 2014 жылғы 10 ақпандағы N 28-135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Іле аудандық мәслихатының 10.02.2014 N 28-135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2013-2015 жылдарға арналған аудандық бюджет тиістісінше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 төмендегі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35708636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30262004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41600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302217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4874701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1798687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3076014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37628245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алулар 25916398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71458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77895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6437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-1991067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пайдалануы) 1991067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Іле аудандық мәслихатының 05.03.2013 </w:t>
      </w:r>
      <w:r>
        <w:rPr>
          <w:rFonts w:ascii="Times New Roman"/>
          <w:b w:val="false"/>
          <w:i w:val="false"/>
          <w:color w:val="000000"/>
          <w:sz w:val="28"/>
        </w:rPr>
        <w:t>N 15-75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04.06.2013 </w:t>
      </w:r>
      <w:r>
        <w:rPr>
          <w:rFonts w:ascii="Times New Roman"/>
          <w:b w:val="false"/>
          <w:i w:val="false"/>
          <w:color w:val="000000"/>
          <w:sz w:val="28"/>
        </w:rPr>
        <w:t>N 17-88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04.07.2013 </w:t>
      </w:r>
      <w:r>
        <w:rPr>
          <w:rFonts w:ascii="Times New Roman"/>
          <w:b w:val="false"/>
          <w:i w:val="false"/>
          <w:color w:val="000000"/>
          <w:sz w:val="28"/>
        </w:rPr>
        <w:t>N 19-93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20.08.2013 </w:t>
      </w:r>
      <w:r>
        <w:rPr>
          <w:rFonts w:ascii="Times New Roman"/>
          <w:b w:val="false"/>
          <w:i w:val="false"/>
          <w:color w:val="000000"/>
          <w:sz w:val="28"/>
        </w:rPr>
        <w:t>N 22-103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07.11.2013 </w:t>
      </w:r>
      <w:r>
        <w:rPr>
          <w:rFonts w:ascii="Times New Roman"/>
          <w:b w:val="false"/>
          <w:i w:val="false"/>
          <w:color w:val="000000"/>
          <w:sz w:val="28"/>
        </w:rPr>
        <w:t>N 25-119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05.12.2013 </w:t>
      </w:r>
      <w:r>
        <w:rPr>
          <w:rFonts w:ascii="Times New Roman"/>
          <w:b w:val="false"/>
          <w:i w:val="false"/>
          <w:color w:val="000000"/>
          <w:sz w:val="28"/>
        </w:rPr>
        <w:t>N 26-124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2013 жылға арналған резерві 16206 мың теңге сомада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2013 жылға арналған аудандық бюджеттің орындау барысында секвестрге жатпайтын аудандық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Р. Айдарбекова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Ф. Ыдрышева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"Іле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Кәдір Асқар Кәдірұлы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желтоқсан 2012 жыл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жылдың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13-55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Іле ауданының 2013 жылға арналған аудандық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Іле аудандық мәслихатының 05.12.2013 </w:t>
      </w:r>
      <w:r>
        <w:rPr>
          <w:rFonts w:ascii="Times New Roman"/>
          <w:b w:val="false"/>
          <w:i w:val="false"/>
          <w:color w:val="ff0000"/>
          <w:sz w:val="28"/>
        </w:rPr>
        <w:t>N 26-124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734"/>
        <w:gridCol w:w="728"/>
        <w:gridCol w:w="715"/>
        <w:gridCol w:w="8016"/>
        <w:gridCol w:w="2256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35708636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30504518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1667770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1263200</w:t>
            </w:r>
          </w:p>
        </w:tc>
      </w:tr>
      <w:tr>
        <w:trPr>
          <w:trHeight w:val="7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1245000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1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арналмаған өзге де жерге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12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кәсiпкерлерден,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362170</w:t>
            </w:r>
          </w:p>
        </w:tc>
      </w:tr>
      <w:tr>
        <w:trPr>
          <w:trHeight w:val="6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6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324170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7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28798365</w:t>
            </w:r>
          </w:p>
        </w:tc>
      </w:tr>
      <w:tr>
        <w:trPr>
          <w:trHeight w:val="4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28737805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фильтрлі сигареттер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28269625</w:t>
            </w:r>
          </w:p>
        </w:tc>
      </w:tr>
      <w:tr>
        <w:trPr>
          <w:trHeight w:val="9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фильтрсіз сигареттер,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папиростар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185000</w:t>
            </w:r>
          </w:p>
        </w:tc>
      </w:tr>
      <w:tr>
        <w:trPr>
          <w:trHeight w:val="12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этил спиртінің көлемдік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үлесі 1,5-тен 12 процентке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 аз ликер-арақ бұйымдары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</w:p>
        </w:tc>
      </w:tr>
      <w:tr>
        <w:trPr>
          <w:trHeight w:val="12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</w:p>
        </w:tc>
      </w:tr>
      <w:tr>
        <w:trPr>
          <w:trHeight w:val="12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</w:t>
            </w:r>
          </w:p>
        </w:tc>
      </w:tr>
      <w:tr>
        <w:trPr>
          <w:trHeight w:val="7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7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48860</w:t>
            </w:r>
          </w:p>
        </w:tc>
      </w:tr>
      <w:tr>
        <w:trPr>
          <w:trHeight w:val="7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алынатын алым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2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1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жасалып жатқан кеменiң ипотекасы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10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15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4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37933</w:t>
            </w:r>
          </w:p>
        </w:tc>
      </w:tr>
      <w:tr>
        <w:trPr>
          <w:trHeight w:val="4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37933</w:t>
            </w:r>
          </w:p>
        </w:tc>
      </w:tr>
      <w:tr>
        <w:trPr>
          <w:trHeight w:val="45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 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(төрелік) соттардың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соттардың шешімдерін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</w:t>
            </w:r>
          </w:p>
        </w:tc>
      </w:tr>
      <w:tr>
        <w:trPr>
          <w:trHeight w:val="20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7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мемлекеттік баж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7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белгі беретін қаруды, ұңғысыз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 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 ағызатын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үрлемелері қуаты 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Дж-дан аспайтын пневматикалық қаруды қоспағанда және калибрі 4,5 мм-ге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дейінгілерін қоспағанда) әрбір бірлігін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7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сақтау мен алып жүруге,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тасымалдауға,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аумағына әкелуге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әкетуге рұқсат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8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түсетін кірістер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әкімдерінің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 қоспағанда 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3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8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2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қалалар, ауылдар,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кенттер, ауылдық округтер әкімдері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қаржыландыратын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әкімшілік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7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302217</w:t>
            </w:r>
          </w:p>
        </w:tc>
      </w:tr>
      <w:tr>
        <w:trPr>
          <w:trHeight w:val="7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302217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302217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302217</w:t>
            </w:r>
          </w:p>
        </w:tc>
      </w:tr>
      <w:tr>
        <w:trPr>
          <w:trHeight w:val="4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4874701</w:t>
            </w:r>
          </w:p>
        </w:tc>
      </w:tr>
      <w:tr>
        <w:trPr>
          <w:trHeight w:val="7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4874701</w:t>
            </w:r>
          </w:p>
        </w:tc>
      </w:tr>
      <w:tr>
        <w:trPr>
          <w:trHeight w:val="7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4874701</w:t>
            </w:r>
          </w:p>
        </w:tc>
      </w:tr>
      <w:tr>
        <w:trPr>
          <w:trHeight w:val="4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1798687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3076014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71"/>
        <w:gridCol w:w="818"/>
        <w:gridCol w:w="894"/>
        <w:gridCol w:w="7799"/>
        <w:gridCol w:w="2202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37628245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353851</w:t>
            </w:r>
          </w:p>
        </w:tc>
      </w:tr>
      <w:tr>
        <w:trPr>
          <w:trHeight w:val="9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317401</w:t>
            </w:r>
          </w:p>
        </w:tc>
      </w:tr>
      <w:tr>
        <w:trPr>
          <w:trHeight w:val="7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102465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87512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</w:t>
            </w:r>
          </w:p>
        </w:tc>
      </w:tr>
      <w:tr>
        <w:trPr>
          <w:trHeight w:val="10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202254</w:t>
            </w:r>
          </w:p>
        </w:tc>
      </w:tr>
      <w:tr>
        <w:trPr>
          <w:trHeight w:val="11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189269</w:t>
            </w:r>
          </w:p>
        </w:tc>
      </w:tr>
      <w:tr>
        <w:trPr>
          <w:trHeight w:val="8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</w:t>
            </w:r>
          </w:p>
        </w:tc>
      </w:tr>
      <w:tr>
        <w:trPr>
          <w:trHeight w:val="5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</w:t>
            </w:r>
          </w:p>
        </w:tc>
      </w:tr>
      <w:tr>
        <w:trPr>
          <w:trHeight w:val="7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</w:t>
            </w:r>
          </w:p>
        </w:tc>
      </w:tr>
      <w:tr>
        <w:trPr>
          <w:trHeight w:val="13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</w:p>
        </w:tc>
      </w:tr>
      <w:tr>
        <w:trPr>
          <w:trHeight w:val="13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</w:t>
            </w:r>
          </w:p>
        </w:tc>
      </w:tr>
      <w:tr>
        <w:trPr>
          <w:trHeight w:val="10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</w:t>
            </w:r>
          </w:p>
        </w:tc>
      </w:tr>
      <w:tr>
        <w:trPr>
          <w:trHeight w:val="18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19848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28992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5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9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7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7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10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10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</w:tr>
      <w:tr>
        <w:trPr>
          <w:trHeight w:val="7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</w:tr>
      <w:tr>
        <w:trPr>
          <w:trHeight w:val="9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</w:tr>
      <w:tr>
        <w:trPr>
          <w:trHeight w:val="8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7182199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457839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457839</w:t>
            </w:r>
          </w:p>
        </w:tc>
      </w:tr>
      <w:tr>
        <w:trPr>
          <w:trHeight w:val="8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142187</w:t>
            </w:r>
          </w:p>
        </w:tc>
      </w:tr>
      <w:tr>
        <w:trPr>
          <w:trHeight w:val="10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315652</w:t>
            </w:r>
          </w:p>
        </w:tc>
      </w:tr>
      <w:tr>
        <w:trPr>
          <w:trHeight w:val="7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4100288</w:t>
            </w:r>
          </w:p>
        </w:tc>
      </w:tr>
      <w:tr>
        <w:trPr>
          <w:trHeight w:val="8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43413</w:t>
            </w:r>
          </w:p>
        </w:tc>
      </w:tr>
      <w:tr>
        <w:trPr>
          <w:trHeight w:val="10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43413</w:t>
            </w:r>
          </w:p>
        </w:tc>
      </w:tr>
      <w:tr>
        <w:trPr>
          <w:trHeight w:val="7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4056875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4056875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2624072</w:t>
            </w:r>
          </w:p>
        </w:tc>
      </w:tr>
      <w:tr>
        <w:trPr>
          <w:trHeight w:val="7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411412</w:t>
            </w:r>
          </w:p>
        </w:tc>
      </w:tr>
      <w:tr>
        <w:trPr>
          <w:trHeight w:val="8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21906</w:t>
            </w:r>
          </w:p>
        </w:tc>
      </w:tr>
      <w:tr>
        <w:trPr>
          <w:trHeight w:val="11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</w:p>
        </w:tc>
      </w:tr>
      <w:tr>
        <w:trPr>
          <w:trHeight w:val="12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97452</w:t>
            </w:r>
          </w:p>
        </w:tc>
      </w:tr>
      <w:tr>
        <w:trPr>
          <w:trHeight w:val="12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42974</w:t>
            </w:r>
          </w:p>
        </w:tc>
      </w:tr>
      <w:tr>
        <w:trPr>
          <w:trHeight w:val="5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7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мекемелерiнiң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күрделi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222630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2212660</w:t>
            </w:r>
          </w:p>
        </w:tc>
      </w:tr>
      <w:tr>
        <w:trPr>
          <w:trHeight w:val="7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2212660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297947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263277</w:t>
            </w:r>
          </w:p>
        </w:tc>
      </w:tr>
      <w:tr>
        <w:trPr>
          <w:trHeight w:val="10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263277</w:t>
            </w:r>
          </w:p>
        </w:tc>
      </w:tr>
      <w:tr>
        <w:trPr>
          <w:trHeight w:val="5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</w:t>
            </w:r>
          </w:p>
        </w:tc>
      </w:tr>
      <w:tr>
        <w:trPr>
          <w:trHeight w:val="18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 әлеуметтік көмек көрсету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31937</w:t>
            </w:r>
          </w:p>
        </w:tc>
      </w:tr>
      <w:tr>
        <w:trPr>
          <w:trHeight w:val="5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</w:tr>
      <w:tr>
        <w:trPr>
          <w:trHeight w:val="4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18316</w:t>
            </w:r>
          </w:p>
        </w:tc>
      </w:tr>
      <w:tr>
        <w:trPr>
          <w:trHeight w:val="10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37008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</w:t>
            </w:r>
          </w:p>
        </w:tc>
      </w:tr>
      <w:tr>
        <w:trPr>
          <w:trHeight w:val="5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49171</w:t>
            </w:r>
          </w:p>
        </w:tc>
      </w:tr>
      <w:tr>
        <w:trPr>
          <w:trHeight w:val="8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50671</w:t>
            </w:r>
          </w:p>
        </w:tc>
      </w:tr>
      <w:tr>
        <w:trPr>
          <w:trHeight w:val="15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</w:t>
            </w:r>
          </w:p>
        </w:tc>
      </w:tr>
      <w:tr>
        <w:trPr>
          <w:trHeight w:val="8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34670</w:t>
            </w:r>
          </w:p>
        </w:tc>
      </w:tr>
      <w:tr>
        <w:trPr>
          <w:trHeight w:val="8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34670</w:t>
            </w:r>
          </w:p>
        </w:tc>
      </w:tr>
      <w:tr>
        <w:trPr>
          <w:trHeight w:val="12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31627</w:t>
            </w:r>
          </w:p>
        </w:tc>
      </w:tr>
      <w:tr>
        <w:trPr>
          <w:trHeight w:val="9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2905552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1588145</w:t>
            </w:r>
          </w:p>
        </w:tc>
      </w:tr>
      <w:tr>
        <w:trPr>
          <w:trHeight w:val="11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40466</w:t>
            </w:r>
          </w:p>
        </w:tc>
      </w:tr>
      <w:tr>
        <w:trPr>
          <w:trHeight w:val="12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бойынша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40466</w:t>
            </w:r>
          </w:p>
        </w:tc>
      </w:tr>
      <w:tr>
        <w:trPr>
          <w:trHeight w:val="7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20588</w:t>
            </w:r>
          </w:p>
        </w:tc>
      </w:tr>
      <w:tr>
        <w:trPr>
          <w:trHeight w:val="10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бойынша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20588</w:t>
            </w:r>
          </w:p>
        </w:tc>
      </w:tr>
      <w:tr>
        <w:trPr>
          <w:trHeight w:val="8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150644</w:t>
            </w:r>
          </w:p>
        </w:tc>
      </w:tr>
      <w:tr>
        <w:trPr>
          <w:trHeight w:val="12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</w:tr>
      <w:tr>
        <w:trPr>
          <w:trHeight w:val="14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8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38700</w:t>
            </w:r>
          </w:p>
        </w:tc>
      </w:tr>
      <w:tr>
        <w:trPr>
          <w:trHeight w:val="7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87269</w:t>
            </w:r>
          </w:p>
        </w:tc>
      </w:tr>
      <w:tr>
        <w:trPr>
          <w:trHeight w:val="8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645000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645000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731447</w:t>
            </w:r>
          </w:p>
        </w:tc>
      </w:tr>
      <w:tr>
        <w:trPr>
          <w:trHeight w:val="9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657314</w:t>
            </w:r>
          </w:p>
        </w:tc>
      </w:tr>
      <w:tr>
        <w:trPr>
          <w:trHeight w:val="9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74133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915130</w:t>
            </w:r>
          </w:p>
        </w:tc>
      </w:tr>
      <w:tr>
        <w:trPr>
          <w:trHeight w:val="9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714463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40110</w:t>
            </w:r>
          </w:p>
        </w:tc>
      </w:tr>
      <w:tr>
        <w:trPr>
          <w:trHeight w:val="8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335021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329732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200667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200667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402277</w:t>
            </w:r>
          </w:p>
        </w:tc>
      </w:tr>
      <w:tr>
        <w:trPr>
          <w:trHeight w:val="9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402277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38268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351271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276919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</w:tr>
      <w:tr>
        <w:trPr>
          <w:trHeight w:val="4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167264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167264</w:t>
            </w:r>
          </w:p>
        </w:tc>
      </w:tr>
      <w:tr>
        <w:trPr>
          <w:trHeight w:val="7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15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31785</w:t>
            </w:r>
          </w:p>
        </w:tc>
      </w:tr>
      <w:tr>
        <w:trPr>
          <w:trHeight w:val="7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31785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27655</w:t>
            </w:r>
          </w:p>
        </w:tc>
      </w:tr>
      <w:tr>
        <w:trPr>
          <w:trHeight w:val="7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8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кеңiстiкті ұйымдастыру жөніндегі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25638</w:t>
            </w:r>
          </w:p>
        </w:tc>
      </w:tr>
      <w:tr>
        <w:trPr>
          <w:trHeight w:val="8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</w:tr>
      <w:tr>
        <w:trPr>
          <w:trHeight w:val="9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</w:tr>
      <w:tr>
        <w:trPr>
          <w:trHeight w:val="8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мекемелерiнiң және ұйымдарының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</w:tr>
      <w:tr>
        <w:trPr>
          <w:trHeight w:val="7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</w:t>
            </w:r>
          </w:p>
        </w:tc>
      </w:tr>
      <w:tr>
        <w:trPr>
          <w:trHeight w:val="15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</w:tr>
      <w:tr>
        <w:trPr>
          <w:trHeight w:val="9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</w:tr>
      <w:tr>
        <w:trPr>
          <w:trHeight w:val="12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149153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44399</w:t>
            </w:r>
          </w:p>
        </w:tc>
      </w:tr>
      <w:tr>
        <w:trPr>
          <w:trHeight w:val="10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7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</w:t>
            </w:r>
          </w:p>
        </w:tc>
      </w:tr>
      <w:tr>
        <w:trPr>
          <w:trHeight w:val="8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10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0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10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18428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18428</w:t>
            </w:r>
          </w:p>
        </w:tc>
      </w:tr>
      <w:tr>
        <w:trPr>
          <w:trHeight w:val="10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10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86326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86326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86326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10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5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10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316334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313675</w:t>
            </w:r>
          </w:p>
        </w:tc>
      </w:tr>
      <w:tr>
        <w:trPr>
          <w:trHeight w:val="10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313675</w:t>
            </w:r>
          </w:p>
        </w:tc>
      </w:tr>
      <w:tr>
        <w:trPr>
          <w:trHeight w:val="13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313675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10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11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173147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8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166662</w:t>
            </w:r>
          </w:p>
        </w:tc>
      </w:tr>
      <w:tr>
        <w:trPr>
          <w:trHeight w:val="10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150456</w:t>
            </w:r>
          </w:p>
        </w:tc>
      </w:tr>
      <w:tr>
        <w:trPr>
          <w:trHeight w:val="9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іске асыру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150456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16206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16206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борышына қызмет көрсету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25921714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25921714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25921714</w:t>
            </w:r>
          </w:p>
        </w:tc>
      </w:tr>
      <w:tr>
        <w:trPr>
          <w:trHeight w:val="7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25916398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71219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77656</w:t>
            </w:r>
          </w:p>
        </w:tc>
      </w:tr>
      <w:tr>
        <w:trPr>
          <w:trHeight w:val="13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77656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77656</w:t>
            </w:r>
          </w:p>
        </w:tc>
      </w:tr>
      <w:tr>
        <w:trPr>
          <w:trHeight w:val="10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77656</w:t>
            </w:r>
          </w:p>
        </w:tc>
      </w:tr>
      <w:tr>
        <w:trPr>
          <w:trHeight w:val="8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850"/>
        <w:gridCol w:w="828"/>
        <w:gridCol w:w="740"/>
        <w:gridCol w:w="8109"/>
        <w:gridCol w:w="22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47"/>
        <w:gridCol w:w="760"/>
        <w:gridCol w:w="836"/>
        <w:gridCol w:w="7798"/>
        <w:gridCol w:w="2206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106977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592"/>
        <w:gridCol w:w="669"/>
        <w:gridCol w:w="611"/>
        <w:gridCol w:w="8420"/>
        <w:gridCol w:w="21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7"/>
        <w:gridCol w:w="793"/>
        <w:gridCol w:w="798"/>
        <w:gridCol w:w="7755"/>
        <w:gridCol w:w="214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тұлғалардың қатысу үлестерін, бағалы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қағаздарын сатудан түсетін түсімдер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641"/>
        <w:gridCol w:w="723"/>
        <w:gridCol w:w="680"/>
        <w:gridCol w:w="8337"/>
        <w:gridCol w:w="210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-1990828</w:t>
            </w:r>
          </w:p>
        </w:tc>
      </w:tr>
      <w:tr>
        <w:trPr>
          <w:trHeight w:val="6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1990828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343194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343194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343194</w:t>
            </w:r>
          </w:p>
        </w:tc>
      </w:tr>
      <w:tr>
        <w:trPr>
          <w:trHeight w:val="4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1754612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1754612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1754612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жылдың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13-55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Іле ауданының 2014 жылға арналған аудандық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569"/>
        <w:gridCol w:w="528"/>
        <w:gridCol w:w="648"/>
        <w:gridCol w:w="8948"/>
        <w:gridCol w:w="203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37731660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31169864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1721336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1307482</w:t>
            </w:r>
          </w:p>
        </w:tc>
      </w:tr>
      <w:tr>
        <w:trPr>
          <w:trHeight w:val="5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1282350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25132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40376</w:t>
            </w:r>
          </w:p>
        </w:tc>
      </w:tr>
      <w:tr>
        <w:trPr>
          <w:trHeight w:val="5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55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</w:t>
            </w:r>
          </w:p>
        </w:tc>
      </w:tr>
      <w:tr>
        <w:trPr>
          <w:trHeight w:val="87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14832</w:t>
            </w:r>
          </w:p>
        </w:tc>
      </w:tr>
      <w:tr>
        <w:trPr>
          <w:trHeight w:val="90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85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кәсiпкерлерден,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30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369770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39140</w:t>
            </w:r>
          </w:p>
        </w:tc>
      </w:tr>
      <w:tr>
        <w:trPr>
          <w:trHeight w:val="30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330630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</w:tr>
      <w:tr>
        <w:trPr>
          <w:trHeight w:val="30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29408110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29341871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</w:p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</w:t>
            </w:r>
          </w:p>
        </w:tc>
      </w:tr>
      <w:tr>
        <w:trPr>
          <w:trHeight w:val="57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 өндірілген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фильтрлі сигареттер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28857720</w:t>
            </w:r>
          </w:p>
        </w:tc>
      </w:tr>
      <w:tr>
        <w:trPr>
          <w:trHeight w:val="60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 өндірілген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фильтрсіз сигареттер, папиростар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190550</w:t>
            </w:r>
          </w:p>
        </w:tc>
      </w:tr>
      <w:tr>
        <w:trPr>
          <w:trHeight w:val="8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этил спиртінің көлемдік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1,5-тен 12 процентке дейінгі градусы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ликер-арақ бұйымдары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218360</w:t>
            </w:r>
          </w:p>
        </w:tc>
      </w:tr>
      <w:tr>
        <w:trPr>
          <w:trHeight w:val="8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36977</w:t>
            </w:r>
          </w:p>
        </w:tc>
      </w:tr>
      <w:tr>
        <w:trPr>
          <w:trHeight w:val="85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</w:p>
        </w:tc>
      </w:tr>
      <w:tr>
        <w:trPr>
          <w:trHeight w:val="60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42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5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52849</w:t>
            </w:r>
          </w:p>
        </w:tc>
      </w:tr>
      <w:tr>
        <w:trPr>
          <w:trHeight w:val="57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кәсiпкерлерді мемлекеттік тіркегені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</w:p>
        </w:tc>
      </w:tr>
      <w:tr>
        <w:trPr>
          <w:trHeight w:val="75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</w:tr>
      <w:tr>
        <w:trPr>
          <w:trHeight w:val="97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99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69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</w:tr>
      <w:tr>
        <w:trPr>
          <w:trHeight w:val="69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31724</w:t>
            </w:r>
          </w:p>
        </w:tc>
      </w:tr>
      <w:tr>
        <w:trPr>
          <w:trHeight w:val="124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43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3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90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40417</w:t>
            </w:r>
          </w:p>
        </w:tc>
      </w:tr>
      <w:tr>
        <w:trPr>
          <w:trHeight w:val="34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баж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40417</w:t>
            </w:r>
          </w:p>
        </w:tc>
      </w:tr>
      <w:tr>
        <w:trPr>
          <w:trHeight w:val="145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 бұйрығы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31518</w:t>
            </w:r>
          </w:p>
        </w:tc>
      </w:tr>
      <w:tr>
        <w:trPr>
          <w:trHeight w:val="144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туралы 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 толықтыруға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 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</w:t>
            </w:r>
          </w:p>
        </w:tc>
      </w:tr>
      <w:tr>
        <w:trPr>
          <w:trHeight w:val="117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құжаттарды ресімдегені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 құжаттарға өзгерістер енгізгені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мемлекеттік баж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</w:tr>
      <w:tr>
        <w:trPr>
          <w:trHeight w:val="147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11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7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42848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</w:p>
        </w:tc>
      </w:tr>
      <w:tr>
        <w:trPr>
          <w:trHeight w:val="14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</w:t>
            </w:r>
          </w:p>
        </w:tc>
      </w:tr>
      <w:tr>
        <w:trPr>
          <w:trHeight w:val="147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</w:t>
            </w:r>
          </w:p>
        </w:tc>
      </w:tr>
      <w:tr>
        <w:trPr>
          <w:trHeight w:val="5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</w:t>
            </w:r>
          </w:p>
        </w:tc>
      </w:tr>
      <w:tr>
        <w:trPr>
          <w:trHeight w:val="37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3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3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6518948</w:t>
            </w:r>
          </w:p>
        </w:tc>
      </w:tr>
      <w:tr>
        <w:trPr>
          <w:trHeight w:val="5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6518948</w:t>
            </w:r>
          </w:p>
        </w:tc>
      </w:tr>
      <w:tr>
        <w:trPr>
          <w:trHeight w:val="3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6518948</w:t>
            </w:r>
          </w:p>
        </w:tc>
      </w:tr>
      <w:tr>
        <w:trPr>
          <w:trHeight w:val="34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3387847</w:t>
            </w:r>
          </w:p>
        </w:tc>
      </w:tr>
      <w:tr>
        <w:trPr>
          <w:trHeight w:val="3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3131101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466"/>
        <w:gridCol w:w="805"/>
        <w:gridCol w:w="766"/>
        <w:gridCol w:w="8623"/>
        <w:gridCol w:w="197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38076377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281966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252952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85711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77327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154487</w:t>
            </w:r>
          </w:p>
        </w:tc>
      </w:tr>
      <w:tr>
        <w:trPr>
          <w:trHeight w:val="8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154487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</w:t>
            </w:r>
          </w:p>
        </w:tc>
      </w:tr>
      <w:tr>
        <w:trPr>
          <w:trHeight w:val="11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</w:t>
            </w:r>
          </w:p>
        </w:tc>
      </w:tr>
      <w:tr>
        <w:trPr>
          <w:trHeight w:val="11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11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</w:tr>
      <w:tr>
        <w:trPr>
          <w:trHeight w:val="8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6783248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419058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419058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416472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4094299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4068401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3934978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120156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2269960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236400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</w:p>
        </w:tc>
      </w:tr>
      <w:tr>
        <w:trPr>
          <w:trHeight w:val="8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112574</w:t>
            </w:r>
          </w:p>
        </w:tc>
      </w:tr>
      <w:tr>
        <w:trPr>
          <w:trHeight w:val="9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48194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бағдарламалық қамтыммен қамтамасыз ету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мекемелерiнiң және ұйымдарының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2033559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2033559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362935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332738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332738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100943</w:t>
            </w:r>
          </w:p>
        </w:tc>
      </w:tr>
      <w:tr>
        <w:trPr>
          <w:trHeight w:val="11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49078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50929</w:t>
            </w:r>
          </w:p>
        </w:tc>
      </w:tr>
      <w:tr>
        <w:trPr>
          <w:trHeight w:val="9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23173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</w:t>
            </w:r>
          </w:p>
        </w:tc>
      </w:tr>
      <w:tr>
        <w:trPr>
          <w:trHeight w:val="11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27649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3127671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1965555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695109</w:t>
            </w:r>
          </w:p>
        </w:tc>
      </w:tr>
      <w:tr>
        <w:trPr>
          <w:trHeight w:val="8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695109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664350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мемлекет мұқтажы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алу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664350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596819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179805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72295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344718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 органның күрделі шығыстары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845439</w:t>
            </w:r>
          </w:p>
        </w:tc>
      </w:tr>
      <w:tr>
        <w:trPr>
          <w:trHeight w:val="8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636474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342264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294209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208965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208965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316676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316676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29261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274295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43573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43573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43573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157655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157655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9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157023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35128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35128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</w:tr>
      <w:tr>
        <w:trPr>
          <w:trHeight w:val="8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9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147367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37936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8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9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98125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98125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8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220935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220935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220935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220935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185639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179662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154969</w:t>
            </w:r>
          </w:p>
        </w:tc>
      </w:tr>
      <w:tr>
        <w:trPr>
          <w:trHeight w:val="8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іске асыру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154969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16692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16692</w:t>
            </w:r>
          </w:p>
        </w:tc>
      </w:tr>
      <w:tr>
        <w:trPr>
          <w:trHeight w:val="8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</w:p>
        </w:tc>
      </w:tr>
      <w:tr>
        <w:trPr>
          <w:trHeight w:val="8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26693888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26693888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26693888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26693888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жылдың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13-55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Іле ауданының 2014 жылға арналған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529"/>
        <w:gridCol w:w="468"/>
        <w:gridCol w:w="627"/>
        <w:gridCol w:w="9053"/>
        <w:gridCol w:w="197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38863609</w:t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32104959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1772976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1346706</w:t>
            </w:r>
          </w:p>
        </w:tc>
      </w:tr>
      <w:tr>
        <w:trPr>
          <w:trHeight w:val="5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1320820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25885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41587</w:t>
            </w:r>
          </w:p>
        </w:tc>
      </w:tr>
      <w:tr>
        <w:trPr>
          <w:trHeight w:val="6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</w:tc>
      </w:tr>
      <w:tr>
        <w:trPr>
          <w:trHeight w:val="6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8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15276</w:t>
            </w:r>
          </w:p>
        </w:tc>
      </w:tr>
      <w:tr>
        <w:trPr>
          <w:trHeight w:val="9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8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кәсiпкерлерден,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380863</w:t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40314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340548</w:t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30290353</w:t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30222127</w:t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арақ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шараптар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5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 өндірілген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фильтрлі сигареттер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29723451</w:t>
            </w:r>
          </w:p>
        </w:tc>
      </w:tr>
      <w:tr>
        <w:trPr>
          <w:trHeight w:val="6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 өндірілген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фильтрсіз сигареттер, папиростар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196266</w:t>
            </w:r>
          </w:p>
        </w:tc>
      </w:tr>
      <w:tr>
        <w:trPr>
          <w:trHeight w:val="8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спиртінің көлемдік үлесі 1,5-тен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процентке дейінгі градусы аз ликер-арақ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224910</w:t>
            </w:r>
          </w:p>
        </w:tc>
      </w:tr>
      <w:tr>
        <w:trPr>
          <w:trHeight w:val="8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38086</w:t>
            </w:r>
          </w:p>
        </w:tc>
      </w:tr>
      <w:tr>
        <w:trPr>
          <w:trHeight w:val="8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</w:p>
        </w:tc>
      </w:tr>
      <w:tr>
        <w:trPr>
          <w:trHeight w:val="6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</w:t>
            </w:r>
          </w:p>
        </w:tc>
      </w:tr>
      <w:tr>
        <w:trPr>
          <w:trHeight w:val="4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</w:t>
            </w:r>
          </w:p>
        </w:tc>
      </w:tr>
      <w:tr>
        <w:trPr>
          <w:trHeight w:val="5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54434</w:t>
            </w:r>
          </w:p>
        </w:tc>
      </w:tr>
      <w:tr>
        <w:trPr>
          <w:trHeight w:val="5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кәсiпкерлерді мемлекеттік тіркегені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</w:tr>
      <w:tr>
        <w:trPr>
          <w:trHeight w:val="75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</w:t>
            </w:r>
          </w:p>
        </w:tc>
      </w:tr>
      <w:tr>
        <w:trPr>
          <w:trHeight w:val="9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9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6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6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32675</w:t>
            </w:r>
          </w:p>
        </w:tc>
      </w:tr>
      <w:tr>
        <w:trPr>
          <w:trHeight w:val="12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</w:tr>
      <w:tr>
        <w:trPr>
          <w:trHeight w:val="4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</w:t>
            </w:r>
          </w:p>
        </w:tc>
      </w:tr>
      <w:tr>
        <w:trPr>
          <w:trHeight w:val="9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41629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баж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41629</w:t>
            </w:r>
          </w:p>
        </w:tc>
      </w:tr>
      <w:tr>
        <w:trPr>
          <w:trHeight w:val="14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 (шағымдардан), сот бұйрығы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32463</w:t>
            </w:r>
          </w:p>
        </w:tc>
      </w:tr>
      <w:tr>
        <w:trPr>
          <w:trHeight w:val="14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туралы 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 толықтыруға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 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11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14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 белгі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1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5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44133</w:t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</w:t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</w:t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</w:t>
            </w:r>
          </w:p>
        </w:tc>
      </w:tr>
      <w:tr>
        <w:trPr>
          <w:trHeight w:val="14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25461</w:t>
            </w:r>
          </w:p>
        </w:tc>
      </w:tr>
      <w:tr>
        <w:trPr>
          <w:trHeight w:val="14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25461</w:t>
            </w:r>
          </w:p>
        </w:tc>
      </w:tr>
      <w:tr>
        <w:trPr>
          <w:trHeight w:val="5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25461</w:t>
            </w:r>
          </w:p>
        </w:tc>
      </w:tr>
      <w:tr>
        <w:trPr>
          <w:trHeight w:val="3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6714516</w:t>
            </w:r>
          </w:p>
        </w:tc>
      </w:tr>
      <w:tr>
        <w:trPr>
          <w:trHeight w:val="5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6714516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6714516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3489482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3225034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67"/>
        <w:gridCol w:w="650"/>
        <w:gridCol w:w="767"/>
        <w:gridCol w:w="8753"/>
        <w:gridCol w:w="203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39218668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290424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260540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88282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79646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159121</w:t>
            </w:r>
          </w:p>
        </w:tc>
      </w:tr>
      <w:tr>
        <w:trPr>
          <w:trHeight w:val="8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159121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</w:t>
            </w:r>
          </w:p>
        </w:tc>
      </w:tr>
      <w:tr>
        <w:trPr>
          <w:trHeight w:val="11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</w:t>
            </w:r>
          </w:p>
        </w:tc>
      </w:tr>
      <w:tr>
        <w:trPr>
          <w:trHeight w:val="12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11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-атқару қызметі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8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6986745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431629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431629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428966</w:t>
            </w:r>
          </w:p>
        </w:tc>
      </w:tr>
      <w:tr>
        <w:trPr>
          <w:trHeight w:val="20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жалпы үлгiдегi,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жетiм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кәмелеттiк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бейiмдеу орталықтары тәрбиешiлерiне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бiлiктiлiк санаты үшiн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мөлшерiн ұлғайту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4217055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26602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26602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4190453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4053027</w:t>
            </w:r>
          </w:p>
        </w:tc>
      </w:tr>
      <w:tr>
        <w:trPr>
          <w:trHeight w:val="12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</w:t>
            </w:r>
          </w:p>
        </w:tc>
      </w:tr>
      <w:tr>
        <w:trPr>
          <w:trHeight w:val="20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жалпы үлгiдегi,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жетiм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кәмелеттiк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бейiмдеу орталықтары тәрбиешiлерiне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бiлiктiлiк санаты үшiн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мөлшерiн ұлғайту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2338058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243492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21482</w:t>
            </w:r>
          </w:p>
        </w:tc>
      </w:tr>
      <w:tr>
        <w:trPr>
          <w:trHeight w:val="8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115951</w:t>
            </w:r>
          </w:p>
        </w:tc>
      </w:tr>
      <w:tr>
        <w:trPr>
          <w:trHeight w:val="12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49639</w:t>
            </w:r>
          </w:p>
        </w:tc>
      </w:tr>
      <w:tr>
        <w:trPr>
          <w:trHeight w:val="8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мекемелерiнiң және ұйымдарының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30924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2094565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2094565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373823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342720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342720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103971</w:t>
            </w:r>
          </w:p>
        </w:tc>
      </w:tr>
      <w:tr>
        <w:trPr>
          <w:trHeight w:val="11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36884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27918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52456</w:t>
            </w:r>
          </w:p>
        </w:tc>
      </w:tr>
      <w:tr>
        <w:trPr>
          <w:trHeight w:val="9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31102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31102</w:t>
            </w:r>
          </w:p>
        </w:tc>
      </w:tr>
      <w:tr>
        <w:trPr>
          <w:trHeight w:val="8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28478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3221501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2024521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715962</w:t>
            </w:r>
          </w:p>
        </w:tc>
      </w:tr>
      <w:tr>
        <w:trPr>
          <w:trHeight w:val="8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715962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684280</w:t>
            </w:r>
          </w:p>
        </w:tc>
      </w:tr>
      <w:tr>
        <w:trPr>
          <w:trHeight w:val="6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мемлекет мұқтажы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алу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684280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614723</w:t>
            </w:r>
          </w:p>
        </w:tc>
      </w:tr>
      <w:tr>
        <w:trPr>
          <w:trHeight w:val="6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185199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74463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355059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870802</w:t>
            </w:r>
          </w:p>
        </w:tc>
      </w:tr>
      <w:tr>
        <w:trPr>
          <w:trHeight w:val="8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655568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352531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303035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215233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215233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326176</w:t>
            </w:r>
          </w:p>
        </w:tc>
      </w:tr>
      <w:tr>
        <w:trPr>
          <w:trHeight w:val="6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326176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30138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282523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261269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44880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162384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162384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161733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36181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36181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</w:tr>
      <w:tr>
        <w:trPr>
          <w:trHeight w:val="6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8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9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өңiрлiк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6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</w:t>
            </w:r>
          </w:p>
        </w:tc>
      </w:tr>
      <w:tr>
        <w:trPr>
          <w:trHeight w:val="7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151788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39074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8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</w:p>
        </w:tc>
      </w:tr>
      <w:tr>
        <w:trPr>
          <w:trHeight w:val="9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101068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101068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</w:t>
            </w:r>
          </w:p>
        </w:tc>
      </w:tr>
      <w:tr>
        <w:trPr>
          <w:trHeight w:val="8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227563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227563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227563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227563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191208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185051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159618</w:t>
            </w:r>
          </w:p>
        </w:tc>
      </w:tr>
      <w:tr>
        <w:trPr>
          <w:trHeight w:val="14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159618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</w:t>
            </w:r>
          </w:p>
        </w:tc>
      </w:tr>
      <w:tr>
        <w:trPr>
          <w:trHeight w:val="8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</w:p>
        </w:tc>
      </w:tr>
      <w:tr>
        <w:trPr>
          <w:trHeight w:val="8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27494704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27494704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27494704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27494704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жылдың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13-55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бюджеттің орындау барысында</w:t>
      </w:r>
      <w:r>
        <w:br/>
      </w:r>
      <w:r>
        <w:rPr>
          <w:rFonts w:ascii="Times New Roman"/>
          <w:b/>
          <w:i w:val="false"/>
          <w:color w:val="000000"/>
        </w:rPr>
        <w:t>
секвестрге жатпайтын аудандық бюджеттік бағдарламалар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633"/>
        <w:gridCol w:w="713"/>
        <w:gridCol w:w="733"/>
        <w:gridCol w:w="1048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4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4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4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