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cd03" w14:textId="c0bc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2011 жылғы 23 желтоқсандағы "Іле ауданының 2012-2014 жылдарға арналған аудандық бюджеті туралы" N 54-226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2012 жылғы 07 желтоқсандағы N 12-53 шешімі. Алматы облысының Әділет департаментінде 2012 жылы 12 желтоқсанда N 2233 тіркелді. Қолданылу мерзімінің аяқталуына байланысты шешімнің күші жойылды - Алматы облысы Іле аудандық мәслихатының 2013 жылғы 21 ақпандағы N 14-71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Іле аудандық мәслихатының 21.02.2013 N 14-71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жылдың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Іле аудандық мәслихатының 2011 жылғы 23 желтоқсандағы "Іле ауданының 2012-2014 жылдарға арналған аудандық бюджеті туралы" N 54-226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27 желтоқсандағы нормативтік құқықтық актілерді мемлекеттік тіркеу Тізілімінде N 2-10-150 енгізілген, 2012 жылдың 20 қаңтардағы аудандық "Іле таңы" газетінің N 3 (4431) жарияланған), Іле аудандық мәслихатының 2012 жылғы 17 ақпандағы "Іле аудандық мәслихатының 2011 жылғы 23 желтоқсандағы "Іле ауданының 2012-2014 жылдарға арналған аудандық бюджеті туралы" N 54-226 шешіміне өзгерістер енгізу туралы" N 3-14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23 ақпанында нормативтік құқықтық актілерді мемлекеттік тіркеу Тізілімінде N 2-10-152 енгізілген, 2012 жылдың 16 наурызында "Іле таңы" газетінің N 11 (4439) жарияланған), Іле аудандық мәслихатының 2012 жылғы 16 сәуірдегі "Іле аудандық мәслихатының 2011 жылғы 23 желтоқсандағы "Іле ауданының 2012-2014 жылдарға арналған аудандық бюджеті туралы" N 54-226 шешіміне өзгерістер енгізу туралы" N 5-21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23 сәуірдегі нормативтік құқықтық актілерді мемлекеттік тіркеу Тізілімінде N 2-10-157 енгізілген, 2012 жылдың 18 мамырдағы "Іле таңы" газетінің N 20 (4448) жарияланған), Іле аудандық мәслихатының 2012 жылғы 8 маусымдағы "Іле аудандық мәслихатының 2011 жылғы 23 желтоқсандағы "Іле ауданының 2012-2014 жылдарға арналған аудандық бюджеті туралы" N 54-226 шешіміне өзгерістер енгізу туралы" N 7-34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20 маусымында нормативтік құқықтық актілерді мемлекеттік тіркеу Тізілімінде N 2-10-163 енгізілген, 2012 жылдың 6 шілдедегі "Іле таңы" газетінің N 27 (4455) жарияланған), Іле аудандық мәслихатының 2012 жылғы 5 қыркүйектегі "Іле аудандық мәслихатының 2011 жылғы 23 желтоқсандағы "Іле ауданының 2012-2014 жылдарға арналған аудандық бюджеті туралы" N 54-226 шешіміне өзгерістер енгізу туралы" N 9-48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25 қыркүйектегі нормативтік құқықтық актілерді мемлекеттік тіркеу Тізілімінде N 2129 енгізілген, 2012 жылдың 31 қазандағы "Іле таңы" газетінің N 45 (4473) жарияланған), Іле аудандық мәслихатының 2012 жылғы 5 қарашадағы "Іле аудандық мәслихатының 2011 жылғы 23 желтоқсандағы "Іле ауданының 2012-2014 жылдарға арналған аудандық бюджеті туралы" N 54-226 шешіміне өзгерістер енгізу туралы" N 11-51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14 қарашада нормативтік құқықтық актілерді мемлекеттік тіркеу Тізілімінде N 2185 енгізілген, 2012 жылдың 6 желтоқсандағы "Іле таңы" газетінің N 50 (4478)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"36150802" саны "36213018"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"9471414" саны "9530970"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"3009760" саны "3020011"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"6461654" саны "6510959"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"36966284" саны "37028500"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Р. Айдарбекова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"Іле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және </w:t>
      </w:r>
      <w:r>
        <w:rPr>
          <w:rFonts w:ascii="Times New Roman"/>
          <w:b w:val="false"/>
          <w:i/>
          <w:color w:val="000000"/>
          <w:sz w:val="28"/>
        </w:rPr>
        <w:t>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</w:t>
      </w:r>
      <w:r>
        <w:rPr>
          <w:rFonts w:ascii="Times New Roman"/>
          <w:b w:val="false"/>
          <w:i/>
          <w:color w:val="000000"/>
          <w:sz w:val="28"/>
        </w:rPr>
        <w:t xml:space="preserve">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Кәдір Асқар Кәдірұлы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желтоқсан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07 желтоқсандағы N 12-53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аудандық мәслихатының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жылдың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54-226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Іле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жылдың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54-226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Іле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71"/>
        <w:gridCol w:w="603"/>
        <w:gridCol w:w="685"/>
        <w:gridCol w:w="9001"/>
        <w:gridCol w:w="19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36213018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26445938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1664905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1268200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33590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8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9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359600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24747398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24687223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фильтрлі сигареттер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24218023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фильтрсіз сигареттер, папиростар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</w:p>
        </w:tc>
      </w:tr>
      <w:tr>
        <w:trPr>
          <w:trHeight w:val="8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этил спиртінің көлемдік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1,5-тен 12 процентке дейінгі градусы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ликер-арақ бұйымдары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237300</w:t>
            </w:r>
          </w:p>
        </w:tc>
      </w:tr>
      <w:tr>
        <w:trPr>
          <w:trHeight w:val="8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</w:t>
            </w:r>
          </w:p>
        </w:tc>
      </w:tr>
      <w:tr>
        <w:trPr>
          <w:trHeight w:val="8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47025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9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9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11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4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9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33635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баж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33635</w:t>
            </w:r>
          </w:p>
        </w:tc>
      </w:tr>
      <w:tr>
        <w:trPr>
          <w:trHeight w:val="14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25615</w:t>
            </w:r>
          </w:p>
        </w:tc>
      </w:tr>
      <w:tr>
        <w:trPr>
          <w:trHeight w:val="14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1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енгізгені үшін 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1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4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1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15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14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9530970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9530970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9530970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3020011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6510959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47"/>
        <w:gridCol w:w="668"/>
        <w:gridCol w:w="649"/>
        <w:gridCol w:w="8895"/>
        <w:gridCol w:w="187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37028500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313394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281745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83337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82649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179247</w:t>
            </w:r>
          </w:p>
        </w:tc>
      </w:tr>
      <w:tr>
        <w:trPr>
          <w:trHeight w:val="8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161417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</w:t>
            </w:r>
          </w:p>
        </w:tc>
      </w:tr>
      <w:tr>
        <w:trPr>
          <w:trHeight w:val="11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</w:t>
            </w:r>
          </w:p>
        </w:tc>
      </w:tr>
      <w:tr>
        <w:trPr>
          <w:trHeight w:val="11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24506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1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-атқару қызметі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8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5963421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356427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356427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354805</w:t>
            </w:r>
          </w:p>
        </w:tc>
      </w:tr>
      <w:tr>
        <w:trPr>
          <w:trHeight w:val="20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жалпы үлгiдегi,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жетiм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кәмелеттiк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бейiмдеу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тәрбиешiлерiне бiлiктiлiк санаты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мөлшерiн ұлғайту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3986069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3959830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3864303</w:t>
            </w:r>
          </w:p>
        </w:tc>
      </w:tr>
      <w:tr>
        <w:trPr>
          <w:trHeight w:val="12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20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жалпы үлгiдегi,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жетiм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кәмелеттiк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бейiмдеу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тәрбиешiлерiне бiлiктiлiк санаты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мөлшерiн ұлғайту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94207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1620925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419710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24691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</w:p>
        </w:tc>
      </w:tr>
      <w:tr>
        <w:trPr>
          <w:trHeight w:val="8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44483</w:t>
            </w:r>
          </w:p>
        </w:tc>
      </w:tr>
      <w:tr>
        <w:trPr>
          <w:trHeight w:val="8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259896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1201215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1201215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326883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294752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294752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82457</w:t>
            </w:r>
          </w:p>
        </w:tc>
      </w:tr>
      <w:tr>
        <w:trPr>
          <w:trHeight w:val="11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47156</w:t>
            </w:r>
          </w:p>
        </w:tc>
      </w:tr>
      <w:tr>
        <w:trPr>
          <w:trHeight w:val="12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</w:t>
            </w:r>
          </w:p>
        </w:tc>
      </w:tr>
      <w:tr>
        <w:trPr>
          <w:trHeight w:val="8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26206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7271208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5935604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115502</w:t>
            </w:r>
          </w:p>
        </w:tc>
      </w:tr>
      <w:tr>
        <w:trPr>
          <w:trHeight w:val="8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115502</w:t>
            </w:r>
          </w:p>
        </w:tc>
      </w:tr>
      <w:tr>
        <w:trPr>
          <w:trHeight w:val="8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142218</w:t>
            </w:r>
          </w:p>
        </w:tc>
      </w:tr>
      <w:tr>
        <w:trPr>
          <w:trHeight w:val="9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жер учаскелерiн алып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20932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9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102714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652754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мемлекет мұқтажы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жер учаскелерін алу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5018923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232013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4483285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65018</w:t>
            </w:r>
          </w:p>
        </w:tc>
      </w:tr>
      <w:tr>
        <w:trPr>
          <w:trHeight w:val="11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жай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инженерлiк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дамыту (немесе) сатып алу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238607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708004</w:t>
            </w:r>
          </w:p>
        </w:tc>
      </w:tr>
      <w:tr>
        <w:trPr>
          <w:trHeight w:val="8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674132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94294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142216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223150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627600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627600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257791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356736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438137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37514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37514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172309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172309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9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171735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33274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193186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181805</w:t>
            </w:r>
          </w:p>
        </w:tc>
      </w:tr>
      <w:tr>
        <w:trPr>
          <w:trHeight w:val="8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175950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9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өңiрлiк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133374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50090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26811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8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37461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37461</w:t>
            </w:r>
          </w:p>
        </w:tc>
      </w:tr>
      <w:tr>
        <w:trPr>
          <w:trHeight w:val="9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57147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46149</w:t>
            </w:r>
          </w:p>
        </w:tc>
      </w:tr>
      <w:tr>
        <w:trPr>
          <w:trHeight w:val="8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39518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616464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616464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616464</w:t>
            </w:r>
          </w:p>
        </w:tc>
      </w:tr>
      <w:tr>
        <w:trPr>
          <w:trHeight w:val="8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616464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126808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120669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14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</w:t>
            </w:r>
          </w:p>
        </w:tc>
      </w:tr>
      <w:tr>
        <w:trPr>
          <w:trHeight w:val="10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бюджеттiк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негiздемелерiн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 және оған сараптама жүргiзу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</w:t>
            </w:r>
          </w:p>
        </w:tc>
      </w:tr>
      <w:tr>
        <w:trPr>
          <w:trHeight w:val="9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9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8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төлемдердi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21746171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21746171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21746171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21724181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91235</w:t>
            </w:r>
          </w:p>
        </w:tc>
      </w:tr>
      <w:tr>
        <w:trPr>
          <w:trHeight w:val="9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94618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94618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94618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94618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-906717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649"/>
        <w:gridCol w:w="650"/>
        <w:gridCol w:w="657"/>
        <w:gridCol w:w="8828"/>
        <w:gridCol w:w="184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159636</w:t>
            </w:r>
          </w:p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159636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159636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57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116892</w:t>
            </w:r>
          </w:p>
        </w:tc>
      </w:tr>
      <w:tr>
        <w:trPr>
          <w:trHeight w:val="6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  <w:tr>
        <w:trPr>
          <w:trHeight w:val="28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  <w:tr>
        <w:trPr>
          <w:trHeight w:val="34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