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931df" w14:textId="e8931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Іле аудандық мәслихатының 2011 жылдың  23 желтоқсандағы "Іле ауданының 2012-2014 жылдарға арналған аудандық бюджеті туралы" N 54-226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ауданы мәслихатының 2012 жылғы 05 қыркүйектегі N 9-48 шешімі. Алматы облысының Әділет департаментінде 2012 жылы 25 қыркүйекте N 2129 тіркелді. Қолданылу мерзімінің аяқталуына байланысты шешімнің күші жойылды - Алматы облысы Іле аудандық мәслихатының 2013 жылғы 21 ақпандағы N 14-71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шешімнің күші жойылды - Алматы облысы Іле аудандық мәслихатының 21.02.2013 N 14-71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2008 жылғы 4 желтоқсандағы Бюджет кодексінің 106-бабының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4-тармақтарына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жылдың 23 қаңтардағы "Қазақстан Республикасындағы жергілікті мемлекеттік басқару және өзін-өзі басқару туралы"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1998 жылғы 24 наурыздағы N 213-І "Нормативтік құқықтық актілерге өзгерістер және (немесе) толықтырулар енгізу туралы нормативтік құқықтық актілерді рәсімдеу"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Іле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Іле аудандық мәслихатының 2011 жылғы 23 желтоқсандағы "Іле ауданының 2012-2014 жылдарға арналған аудандық бюджеті туралы" N 54-226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27 желтоқсандағы нормативтік құқықтық актілерді мемлекеттік тіркеу Тізілімінде N 2-10-150 енгізілген, 2012 жылдың 20 қаңтардағы аудандық "Іле таңы" газетінің N 3 (4431) жарияланған), Іле аудандық мәслихатының 2012 жылғы 17 ақпандағы "Іле аудандық мәслихатының 2011 жылғы 23 желтоқсандағы "Іле ауданының 2012-2014 жылдарға арналған аудандық бюджеті туралы" N 54-226 шешіміне өзгерістер енгізу туралы" N 3-14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жылдың 23 ақпанында нормативтік құқықтық актілерді мемлекеттік тіркеу Тізілімінде N 2-10-152 енгізілген, 2012 жылдың 16 наурызында "Іле таңы" газетінің N 11 (4439) жарияланған), Іле аудандық мәслихатының 2012 жылғы 16 сәуірдегі "Іле аудандық мәслихатының 2011 жылғы 23 желтоқсандағы "Іле ауданының 2012-2014 жылдарға арналған аудандық бюджеті туралы" N 54-226 шешіміне өзгерістер енгізу туралы" N 5-21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жылдың 23 сәуірдегі нормативтік құқықтық актілерді мемлекеттік тіркеу Тізілімінде N 2-10-157 енгізілген, 2012 жылдың 18 мамырдағы "Іле таңы" газетінің N 20 (4448) жарияланған), Іле аудандық мәслихатының 2012 жылғы 8 маусымдағы "Іле аудандық мәслихатының 2011 жылғы 23 желтоқсандағы "Іле ауданының 2012-2014 жылдарға арналған аудандық бюджеті туралы" N 54-226 шешіміне өзгерістер енгізу туралы" N 7-34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жылдың 20 маусымында нормативтік құқықтық актілерді мемлекеттік тіркеу Тізілімінде N 2-10-163 енгізілген, 2012 жылдың 6 шілдедегі "Іле таңы" газетінің N 27 (4455)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"37609349" саны "36935690"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"11079961" саны "10406302"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"4591334" саны "3838248"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"нысаналы даму трансферттері" "6488627" саны "6568054"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"38420331" саны "37751172"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төрайымы                                   Р. Айдарбекова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Ф. Ыдрышева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КЕЛІСІЛГЕН: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"Іле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</w:t>
      </w:r>
      <w:r>
        <w:rPr>
          <w:rFonts w:ascii="Times New Roman"/>
          <w:b w:val="false"/>
          <w:i/>
          <w:color w:val="000000"/>
          <w:sz w:val="28"/>
        </w:rPr>
        <w:t xml:space="preserve">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</w:t>
      </w:r>
      <w:r>
        <w:rPr>
          <w:rFonts w:ascii="Times New Roman"/>
          <w:b w:val="false"/>
          <w:i/>
          <w:color w:val="000000"/>
          <w:sz w:val="28"/>
        </w:rPr>
        <w:t xml:space="preserve">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Кәдір Асқар Кәдірұлы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қыркүйек 2012 жыл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Іле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5 қыркүйектегі N 9-48 "Іле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мәслихатының 2011 жылдың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 желтоқсандағы "Іле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54-226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енгізу туралы" шешімнің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1-қосымшасы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Іле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жылдың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"Іле ауданының 2012-2014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54-226 шешіміне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Іле ауданының 2012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513"/>
        <w:gridCol w:w="533"/>
        <w:gridCol w:w="553"/>
        <w:gridCol w:w="9253"/>
        <w:gridCol w:w="183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36935690</w:t>
            </w:r>
          </w:p>
        </w:tc>
      </w:tr>
      <w:tr>
        <w:trPr>
          <w:trHeight w:val="2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26295938</w:t>
            </w:r>
          </w:p>
        </w:tc>
      </w:tr>
      <w:tr>
        <w:trPr>
          <w:trHeight w:val="3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1664905</w:t>
            </w:r>
          </w:p>
        </w:tc>
      </w:tr>
      <w:tr>
        <w:trPr>
          <w:trHeight w:val="3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1268200</w:t>
            </w:r>
          </w:p>
        </w:tc>
      </w:tr>
      <w:tr>
        <w:trPr>
          <w:trHeight w:val="6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кәсіпкерлердің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мүлкіне салынатын салық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1243000</w:t>
            </w:r>
          </w:p>
        </w:tc>
      </w:tr>
      <w:tr>
        <w:trPr>
          <w:trHeight w:val="3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мүлкіне салынатын салық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25200</w:t>
            </w:r>
          </w:p>
        </w:tc>
      </w:tr>
      <w:tr>
        <w:trPr>
          <w:trHeight w:val="3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33590</w:t>
            </w:r>
          </w:p>
        </w:tc>
      </w:tr>
      <w:tr>
        <w:trPr>
          <w:trHeight w:val="6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 алынатын жер салығы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</w:t>
            </w:r>
          </w:p>
        </w:tc>
      </w:tr>
      <w:tr>
        <w:trPr>
          <w:trHeight w:val="9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 жеріне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ауыл шаруашылығына арналмаған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салынатын жер салығы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15690</w:t>
            </w:r>
          </w:p>
        </w:tc>
      </w:tr>
      <w:tr>
        <w:trPr>
          <w:trHeight w:val="9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тұлғалардан, жеке кәсіпкерлерден,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нотариустар мен адвокаттардан алынатын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359600</w:t>
            </w:r>
          </w:p>
        </w:tc>
      </w:tr>
      <w:tr>
        <w:trPr>
          <w:trHeight w:val="6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38600</w:t>
            </w:r>
          </w:p>
        </w:tc>
      </w:tr>
      <w:tr>
        <w:trPr>
          <w:trHeight w:val="42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көлiк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321000</w:t>
            </w:r>
          </w:p>
        </w:tc>
      </w:tr>
      <w:tr>
        <w:trPr>
          <w:trHeight w:val="39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</w:t>
            </w:r>
          </w:p>
        </w:tc>
      </w:tr>
      <w:tr>
        <w:trPr>
          <w:trHeight w:val="43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</w:t>
            </w:r>
          </w:p>
        </w:tc>
      </w:tr>
      <w:tr>
        <w:trPr>
          <w:trHeight w:val="6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24597848</w:t>
            </w:r>
          </w:p>
        </w:tc>
      </w:tr>
      <w:tr>
        <w:trPr>
          <w:trHeight w:val="40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24537223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арақ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5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шараптар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</w:t>
            </w:r>
          </w:p>
        </w:tc>
      </w:tr>
      <w:tr>
        <w:trPr>
          <w:trHeight w:val="5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аумағында өндірілген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фильтрлі сигареттер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24108023</w:t>
            </w:r>
          </w:p>
        </w:tc>
      </w:tr>
      <w:tr>
        <w:trPr>
          <w:trHeight w:val="6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аумағында өндірілген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фильтрсіз сигареттер, папиростар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168000</w:t>
            </w:r>
          </w:p>
        </w:tc>
      </w:tr>
      <w:tr>
        <w:trPr>
          <w:trHeight w:val="9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этил спиртінің көлемдік үлесі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5-тен 12 процентке дейінгі градусы 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ликер-арақ бұйымдары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197300</w:t>
            </w:r>
          </w:p>
        </w:tc>
      </w:tr>
      <w:tr>
        <w:trPr>
          <w:trHeight w:val="9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35400</w:t>
            </w:r>
          </w:p>
        </w:tc>
      </w:tr>
      <w:tr>
        <w:trPr>
          <w:trHeight w:val="8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дизель отыны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</w:p>
        </w:tc>
      </w:tr>
      <w:tr>
        <w:trPr>
          <w:trHeight w:val="6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9355</w:t>
            </w:r>
          </w:p>
        </w:tc>
      </w:tr>
      <w:tr>
        <w:trPr>
          <w:trHeight w:val="40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9355</w:t>
            </w:r>
          </w:p>
        </w:tc>
      </w:tr>
      <w:tr>
        <w:trPr>
          <w:trHeight w:val="6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47475</w:t>
            </w:r>
          </w:p>
        </w:tc>
      </w:tr>
      <w:tr>
        <w:trPr>
          <w:trHeight w:val="6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кәсiпкерлерді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</w:t>
            </w:r>
          </w:p>
        </w:tc>
      </w:tr>
      <w:tr>
        <w:trPr>
          <w:trHeight w:val="69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түрлерімен айналысу құқығы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лицензиялық алым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</w:t>
            </w:r>
          </w:p>
        </w:tc>
      </w:tr>
      <w:tr>
        <w:trPr>
          <w:trHeight w:val="9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мемлекеттік тіркегені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филиалдар мен өкілдіктерді есептік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тіркегені, сондай-ақ оларды қайта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алым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</w:t>
            </w:r>
          </w:p>
        </w:tc>
      </w:tr>
      <w:tr>
        <w:trPr>
          <w:trHeight w:val="94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мүлікті кепілдікке салуды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тіркегені және кеменiң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жасалып жатқан кеменiң ипотекасы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 алым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</w:t>
            </w:r>
          </w:p>
        </w:tc>
      </w:tr>
      <w:tr>
        <w:trPr>
          <w:trHeight w:val="69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 мәміле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 құқығын мемлекеттік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124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маңызы бар және елді мекендердегі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пайдаланудағы автомобиль 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бөлу жолағында сыртқы (көрнекі) жарнамаларды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орналастырғаны үшін алынатын төлем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</w:t>
            </w:r>
          </w:p>
        </w:tc>
      </w:tr>
      <w:tr>
        <w:trPr>
          <w:trHeight w:val="12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33185</w:t>
            </w:r>
          </w:p>
        </w:tc>
      </w:tr>
      <w:tr>
        <w:trPr>
          <w:trHeight w:val="34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33185</w:t>
            </w:r>
          </w:p>
        </w:tc>
      </w:tr>
      <w:tr>
        <w:trPr>
          <w:trHeight w:val="18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сотқа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арыздарынан алынатын мемлекеттік бажды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баж сотқа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арыздардан, ерекше талап ету 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арыздарынан, ерекше жүргізілетін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арыздардан (шағымдардан), 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25150</w:t>
            </w:r>
          </w:p>
        </w:tc>
      </w:tr>
      <w:tr>
        <w:trPr>
          <w:trHeight w:val="184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актiлерiн тiркегенi үшiн,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азаматтарға азаматтық хал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актiлерiн тiркеу туралы куәлiктердi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актiлерi жазбаларын өзгертуге,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толықтыруға және қалпына келтiруге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куәлiктердi қайтадан бергенi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12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елге баруға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басқа мемлекеттерден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шақыруға құқық беретін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ресімдегені үшін, сондай-ақ осы құжаттарға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өзгерістер енгізгені үшін мемлекеттік баж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12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Шетелдiктердiң паспорттарына немесе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ауыстыратын құжаттарына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 кету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келу құқығына виза бергенi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мемлекеттік баж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5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азаматтығын 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келтiру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азаматтығын тоқтату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ресiмдегенi үшін мемлекеттік баж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40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жерiн тiркегенi үшiн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18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тұлғалардың азаматтық,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қаруының (аңшылық суық қаруды,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 беретін қаруды, ұңғысыз атыс қаруын,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шашыратқыштарды, көзден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ағызатын немесе тітіркендіретін заттар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толтырылған аэрозольді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құрылғыларды, үрлемелі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154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оқтарын сақтауға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мен алып жүруге, тасымалдауға,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аумағына әкелуге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Қазақстан Республикасынан әкетуге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 бергені үшін алынатын мемлекеттік баж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</w:tr>
      <w:tr>
        <w:trPr>
          <w:trHeight w:val="69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Тракторшы-машинистің куәлігі берілгені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мемлекеттік баж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42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38950</w:t>
            </w:r>
          </w:p>
        </w:tc>
      </w:tr>
      <w:tr>
        <w:trPr>
          <w:trHeight w:val="40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</w:t>
            </w:r>
          </w:p>
        </w:tc>
      </w:tr>
      <w:tr>
        <w:trPr>
          <w:trHeight w:val="69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</w:t>
            </w:r>
          </w:p>
        </w:tc>
      </w:tr>
      <w:tr>
        <w:trPr>
          <w:trHeight w:val="6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</w:t>
            </w:r>
          </w:p>
        </w:tc>
      </w:tr>
      <w:tr>
        <w:trPr>
          <w:trHeight w:val="15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24750</w:t>
            </w:r>
          </w:p>
        </w:tc>
      </w:tr>
      <w:tr>
        <w:trPr>
          <w:trHeight w:val="17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24750</w:t>
            </w:r>
          </w:p>
        </w:tc>
      </w:tr>
      <w:tr>
        <w:trPr>
          <w:trHeight w:val="69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мемлекеттік органдар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айыппұлдар, өсімпұлдар, санкциялар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24750</w:t>
            </w:r>
          </w:p>
        </w:tc>
      </w:tr>
      <w:tr>
        <w:trPr>
          <w:trHeight w:val="3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5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салықтық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түсімдер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194500</w:t>
            </w:r>
          </w:p>
        </w:tc>
      </w:tr>
      <w:tr>
        <w:trPr>
          <w:trHeight w:val="3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194500</w:t>
            </w:r>
          </w:p>
        </w:tc>
      </w:tr>
      <w:tr>
        <w:trPr>
          <w:trHeight w:val="39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194500</w:t>
            </w:r>
          </w:p>
        </w:tc>
      </w:tr>
      <w:tr>
        <w:trPr>
          <w:trHeight w:val="39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194500</w:t>
            </w:r>
          </w:p>
        </w:tc>
      </w:tr>
      <w:tr>
        <w:trPr>
          <w:trHeight w:val="40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10406302</w:t>
            </w:r>
          </w:p>
        </w:tc>
      </w:tr>
      <w:tr>
        <w:trPr>
          <w:trHeight w:val="5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10406302</w:t>
            </w:r>
          </w:p>
        </w:tc>
      </w:tr>
      <w:tr>
        <w:trPr>
          <w:trHeight w:val="3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10406302</w:t>
            </w:r>
          </w:p>
        </w:tc>
      </w:tr>
      <w:tr>
        <w:trPr>
          <w:trHeight w:val="34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3838248</w:t>
            </w:r>
          </w:p>
        </w:tc>
      </w:tr>
      <w:tr>
        <w:trPr>
          <w:trHeight w:val="3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6568054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433"/>
        <w:gridCol w:w="653"/>
        <w:gridCol w:w="673"/>
        <w:gridCol w:w="9073"/>
        <w:gridCol w:w="185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37751172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297271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өкілдік,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266494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18891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13291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75246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74558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172357</w:t>
            </w:r>
          </w:p>
        </w:tc>
      </w:tr>
      <w:tr>
        <w:trPr>
          <w:trHeight w:val="8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154307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15469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15469</w:t>
            </w:r>
          </w:p>
        </w:tc>
      </w:tr>
      <w:tr>
        <w:trPr>
          <w:trHeight w:val="12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13508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алу, сақтау, бағалау және сату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15308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15308</w:t>
            </w:r>
          </w:p>
        </w:tc>
      </w:tr>
      <w:tr>
        <w:trPr>
          <w:trHeight w:val="12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14378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24581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мұқтаждықдар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21024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21024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2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-атқару қызметі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8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6004477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328419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328419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324829</w:t>
            </w:r>
          </w:p>
        </w:tc>
      </w:tr>
      <w:tr>
        <w:trPr>
          <w:trHeight w:val="11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мектепке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тәрбиешілеріне 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ақының мөлшерін ұлғайту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4163024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26239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26239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4136785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4039266</w:t>
            </w:r>
          </w:p>
        </w:tc>
      </w:tr>
      <w:tr>
        <w:trPr>
          <w:trHeight w:val="12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"Назарбаев Зияткерлік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мектептері" ДБҰ-ның оқу бағдарламалары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арттыру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мектеп мұғалімдеріне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 ұлғайту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94207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1513034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1319534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1319534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193500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23691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жүйесін ақпараттандыру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18925</w:t>
            </w:r>
          </w:p>
        </w:tc>
      </w:tr>
      <w:tr>
        <w:trPr>
          <w:trHeight w:val="9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69465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4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 (жетім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балаларды) және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44483</w:t>
            </w:r>
          </w:p>
        </w:tc>
      </w:tr>
      <w:tr>
        <w:trPr>
          <w:trHeight w:val="9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жабдықпен, бағдарламалық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қамтыммен 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мекемелерiнiң және ұйымдарының күрделi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33923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343038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314785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314785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86444</w:t>
            </w:r>
          </w:p>
        </w:tc>
      </w:tr>
      <w:tr>
        <w:trPr>
          <w:trHeight w:val="15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спорт мамандарына отын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Қазақстан Республикасының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әлеуметтік көмек көрсету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29529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4985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28937</w:t>
            </w:r>
          </w:p>
        </w:tc>
      </w:tr>
      <w:tr>
        <w:trPr>
          <w:trHeight w:val="9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50955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48956</w:t>
            </w:r>
          </w:p>
        </w:tc>
      </w:tr>
      <w:tr>
        <w:trPr>
          <w:trHeight w:val="12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15492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21716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28253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28253</w:t>
            </w:r>
          </w:p>
        </w:tc>
      </w:tr>
      <w:tr>
        <w:trPr>
          <w:trHeight w:val="11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25387</w:t>
            </w:r>
          </w:p>
        </w:tc>
      </w:tr>
      <w:tr>
        <w:trPr>
          <w:trHeight w:val="8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8072151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6737964</w:t>
            </w:r>
          </w:p>
        </w:tc>
      </w:tr>
      <w:tr>
        <w:trPr>
          <w:trHeight w:val="7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115535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 және абаттандыру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115535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159244</w:t>
            </w:r>
          </w:p>
        </w:tc>
      </w:tr>
      <w:tr>
        <w:trPr>
          <w:trHeight w:val="12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учаскелерiн алып қою, соның iшiнде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жолымен алып қою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мүлiктi иелiктен шығару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30515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үймен 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9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 және абаттандыру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103229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1492294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мемлекет мұқтажы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жер учаскелерін алу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1492294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4964684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үйін жобалау, салу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221491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4494343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65018</w:t>
            </w:r>
          </w:p>
        </w:tc>
      </w:tr>
      <w:tr>
        <w:trPr>
          <w:trHeight w:val="11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шеңберiнде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жай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инженерлiк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инфрақұрылымдарды дамыту (немесе) сатып алу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183832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деңгейдегі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702367</w:t>
            </w:r>
          </w:p>
        </w:tc>
      </w:tr>
      <w:tr>
        <w:trPr>
          <w:trHeight w:val="8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668495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84964</w:t>
            </w:r>
          </w:p>
        </w:tc>
      </w:tr>
      <w:tr>
        <w:trPr>
          <w:trHeight w:val="9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меншігіндегі жылу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қолдануды ұйымдастыру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142416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216115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33872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33872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631820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631820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270210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11238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адамдарды жерлеу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347900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437692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175666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175666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175666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172309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172309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</w:tr>
      <w:tr>
        <w:trPr>
          <w:trHeight w:val="11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171735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36328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34474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53389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42453</w:t>
            </w:r>
          </w:p>
        </w:tc>
      </w:tr>
      <w:tr>
        <w:trPr>
          <w:trHeight w:val="8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мекемелерiнiң және ұйымдарының күрделi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7561</w:t>
            </w:r>
          </w:p>
        </w:tc>
      </w:tr>
      <w:tr>
        <w:trPr>
          <w:trHeight w:val="11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6321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</w:t>
            </w:r>
          </w:p>
        </w:tc>
      </w:tr>
      <w:tr>
        <w:trPr>
          <w:trHeight w:val="8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135908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53059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12496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12496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11752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11302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28811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шұңқырлардың) жұмыс істеуін 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</w:t>
            </w:r>
          </w:p>
        </w:tc>
      </w:tr>
      <w:tr>
        <w:trPr>
          <w:trHeight w:val="9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 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шикізаттың құнын иелеріне өтеу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37026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37026</w:t>
            </w:r>
          </w:p>
        </w:tc>
      </w:tr>
      <w:tr>
        <w:trPr>
          <w:trHeight w:val="9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9366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9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45823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45823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45823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59329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59329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10398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6648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48931</w:t>
            </w:r>
          </w:p>
        </w:tc>
      </w:tr>
      <w:tr>
        <w:trPr>
          <w:trHeight w:val="8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бас жоспарлары схемаларын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485714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485714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485714</w:t>
            </w:r>
          </w:p>
        </w:tc>
      </w:tr>
      <w:tr>
        <w:trPr>
          <w:trHeight w:val="9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485714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134316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6147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6147</w:t>
            </w:r>
          </w:p>
        </w:tc>
      </w:tr>
      <w:tr>
        <w:trPr>
          <w:trHeight w:val="9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5347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128169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24700</w:t>
            </w:r>
          </w:p>
        </w:tc>
      </w:tr>
      <w:tr>
        <w:trPr>
          <w:trHeight w:val="18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 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өңірлердің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дамуына жәрдемдесу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асыруда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округтарды жайластыру мәселелерін шешу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10473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10473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84400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және концессиялық жобалардың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техникалық-экономикалық негіздемелерін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 және оған сараптама жүргізу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84400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8596</w:t>
            </w:r>
          </w:p>
        </w:tc>
      </w:tr>
      <w:tr>
        <w:trPr>
          <w:trHeight w:val="12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7646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борышына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21745693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21745693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21745693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21512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21724181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88843</w:t>
            </w:r>
          </w:p>
        </w:tc>
      </w:tr>
      <w:tr>
        <w:trPr>
          <w:trHeight w:val="9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92226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92226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92226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92226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-904325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904325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"/>
        <w:gridCol w:w="712"/>
        <w:gridCol w:w="692"/>
        <w:gridCol w:w="650"/>
        <w:gridCol w:w="8667"/>
        <w:gridCol w:w="1888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152744</w:t>
            </w:r>
          </w:p>
        </w:tc>
      </w:tr>
      <w:tr>
        <w:trPr>
          <w:trHeight w:val="3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152744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152744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118271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118271</w:t>
            </w:r>
          </w:p>
        </w:tc>
      </w:tr>
      <w:tr>
        <w:trPr>
          <w:trHeight w:val="5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118271</w:t>
            </w:r>
          </w:p>
        </w:tc>
      </w:tr>
      <w:tr>
        <w:trPr>
          <w:trHeight w:val="6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116892</w:t>
            </w:r>
          </w:p>
        </w:tc>
      </w:tr>
      <w:tr>
        <w:trPr>
          <w:trHeight w:val="6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865352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865352</w:t>
            </w:r>
          </w:p>
        </w:tc>
      </w:tr>
      <w:tr>
        <w:trPr>
          <w:trHeight w:val="3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865352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