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135af" w14:textId="03135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ауданы бойынша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Іле ауданы әкімдігінің 2012 жылғы 15 маусымдағы N 5-553 қаулысы. Алматы облысы Әділет департаменті Іле ауданының Әділет басқармасында 2012 жылы 27 маусымда N 2-10-164 тіркелді. Күші жойылды - Алматы облысы Іле ауданы әкімдігінің 2012 жылғы 07 желтоқсандағы N 11-1219 қаулысымен</w:t>
      </w:r>
    </w:p>
    <w:p>
      <w:pPr>
        <w:spacing w:after="0"/>
        <w:ind w:left="0"/>
        <w:jc w:val="both"/>
      </w:pPr>
      <w:r>
        <w:rPr>
          <w:rFonts w:ascii="Times New Roman"/>
          <w:b w:val="false"/>
          <w:i w:val="false"/>
          <w:color w:val="ff0000"/>
          <w:sz w:val="28"/>
        </w:rPr>
        <w:t xml:space="preserve">      Күші жойылды - Алматы облысы Іле ауданы әкімдігінің 2012.12.07 </w:t>
      </w:r>
      <w:r>
        <w:rPr>
          <w:rFonts w:ascii="Times New Roman"/>
          <w:b w:val="false"/>
          <w:i w:val="false"/>
          <w:color w:val="ff0000"/>
          <w:sz w:val="28"/>
        </w:rPr>
        <w:t>N 11-1219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1-тармағы </w:t>
      </w:r>
      <w:r>
        <w:rPr>
          <w:rFonts w:ascii="Times New Roman"/>
          <w:b w:val="false"/>
          <w:i w:val="false"/>
          <w:color w:val="000000"/>
          <w:sz w:val="28"/>
        </w:rPr>
        <w:t>14) тармақшасына</w:t>
      </w:r>
      <w:r>
        <w:rPr>
          <w:rFonts w:ascii="Times New Roman"/>
          <w:b w:val="false"/>
          <w:i w:val="false"/>
          <w:color w:val="000000"/>
          <w:sz w:val="28"/>
        </w:rPr>
        <w:t>, Қазақстан Республикасының 2001 жылғы 23 қаңтардағы "Халықты жұмыспен қамту туралы" Заңының 7-бабы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 тармақшасына</w:t>
      </w:r>
      <w:r>
        <w:rPr>
          <w:rFonts w:ascii="Times New Roman"/>
          <w:b w:val="false"/>
          <w:i w:val="false"/>
          <w:color w:val="000000"/>
          <w:sz w:val="28"/>
        </w:rPr>
        <w:t xml:space="preserve"> сәйкес, бас бостандығынан айыру орындарынан босатылған адамдарды және интернаттық ұйымдарды бітіруші кәмелетке толмағандарды әлеуметтік қорғау мақсатында, оларды жұмыспен қамтамасыз ету үшін,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Іле ауданы бойынша бас бостандығынан айыру орындарынан босатылған адамдар үшін және интернаттық ұйымдарды бітіруші кәмелетке толмағандар үшін, жұмыс орындарының жалпы санынан үш процент мөлшерде жұмыс орындарынан квота белгіленсін.</w:t>
      </w:r>
      <w:r>
        <w:br/>
      </w:r>
      <w:r>
        <w:rPr>
          <w:rFonts w:ascii="Times New Roman"/>
          <w:b w:val="false"/>
          <w:i w:val="false"/>
          <w:color w:val="000000"/>
          <w:sz w:val="28"/>
        </w:rPr>
        <w:t>
</w:t>
      </w:r>
      <w:r>
        <w:rPr>
          <w:rFonts w:ascii="Times New Roman"/>
          <w:b w:val="false"/>
          <w:i w:val="false"/>
          <w:color w:val="000000"/>
          <w:sz w:val="28"/>
        </w:rPr>
        <w:t>
      2. "Іле аудандық жұмыспен қамту және әлеуметтік бағдарламалар бөлімі" мемлекеттік мекемесі (Құматаев Нұрлан Орынбасарұлы) және "Іле аудандық жұмыспен қамту орталығы" мемлекеттік мекемесі (Тлеубердин Болат Дүйсенұлы) бас бостандығынан айыру орындарынан босатылған адамдар және интернаттық ұйымдарды бітіруші кәмелетке толмаған бітірушілеріне белгіленген квота бойынша бос жұмыс орындарына жолдаманы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әкiмiнiң орынбасарына Тұрымбетов Ерболат Сапарұлына жүктелсiн.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Б. Абдулдаев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"Іле аудандық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бағдарламалар бөлімі"                      бастығы Құматаев Нұрлан Орынбасарұлы</w:t>
      </w:r>
      <w:r>
        <w:br/>
      </w:r>
      <w:r>
        <w:rPr>
          <w:rFonts w:ascii="Times New Roman"/>
          <w:b w:val="false"/>
          <w:i w:val="false"/>
          <w:color w:val="000000"/>
          <w:sz w:val="28"/>
        </w:rPr>
        <w:t>
      15 маусым 2012 жыл</w:t>
      </w:r>
    </w:p>
    <w:p>
      <w:pPr>
        <w:spacing w:after="0"/>
        <w:ind w:left="0"/>
        <w:jc w:val="both"/>
      </w:pPr>
      <w:r>
        <w:rPr>
          <w:rFonts w:ascii="Times New Roman"/>
          <w:b w:val="false"/>
          <w:i/>
          <w:color w:val="000000"/>
          <w:sz w:val="28"/>
        </w:rPr>
        <w:t>      "Іле аудандық жұмыспен</w:t>
      </w:r>
      <w:r>
        <w:br/>
      </w:r>
      <w:r>
        <w:rPr>
          <w:rFonts w:ascii="Times New Roman"/>
          <w:b w:val="false"/>
          <w:i w:val="false"/>
          <w:color w:val="000000"/>
          <w:sz w:val="28"/>
        </w:rPr>
        <w:t>
</w:t>
      </w:r>
      <w:r>
        <w:rPr>
          <w:rFonts w:ascii="Times New Roman"/>
          <w:b w:val="false"/>
          <w:i/>
          <w:color w:val="000000"/>
          <w:sz w:val="28"/>
        </w:rPr>
        <w:t>      қамту орталығы" мемлекеттік</w:t>
      </w:r>
      <w:r>
        <w:br/>
      </w:r>
      <w:r>
        <w:rPr>
          <w:rFonts w:ascii="Times New Roman"/>
          <w:b w:val="false"/>
          <w:i w:val="false"/>
          <w:color w:val="000000"/>
          <w:sz w:val="28"/>
        </w:rPr>
        <w:t>
</w:t>
      </w:r>
      <w:r>
        <w:rPr>
          <w:rFonts w:ascii="Times New Roman"/>
          <w:b w:val="false"/>
          <w:i/>
          <w:color w:val="000000"/>
          <w:sz w:val="28"/>
        </w:rPr>
        <w:t>      мекемесінің директоры                      Тлеубердин Болат Дүйсенұлы</w:t>
      </w:r>
      <w:r>
        <w:br/>
      </w:r>
      <w:r>
        <w:rPr>
          <w:rFonts w:ascii="Times New Roman"/>
          <w:b w:val="false"/>
          <w:i w:val="false"/>
          <w:color w:val="000000"/>
          <w:sz w:val="28"/>
        </w:rPr>
        <w:t>
      15 маусым 2012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