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e1ea" w14:textId="05ae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2012 жылғы 08 ақпандағы N 1-169 қаулысы. Алматы облысының Әділет департаменті Іле ауданының Әділет басқармасында 2012 жылы 06 наурызда N 2-10-153 тіркелді. Қолданылу мерзімінің аяқталуына байланысты қаулының күші жойылды - Алматы облысы Іле аудандық әкімдігінің 2013 жылғы 15 сәуірдегі N 3-678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қаулының күші жойылды - Алматы облысы Іле аудандық әкімдігінің 15.04.2013 </w:t>
      </w:r>
      <w:r>
        <w:rPr>
          <w:rFonts w:ascii="Times New Roman"/>
          <w:b w:val="false"/>
          <w:i w:val="false"/>
          <w:color w:val="ff0000"/>
          <w:sz w:val="28"/>
        </w:rPr>
        <w:t>N 3-678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ұсыныс пен сұранысқа сәйкес айқындалып, жұмыссыздар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. Іле ауданы әкімдігінің 2010 жылғы 24 желтоқсандағы "Іле ауданы бойынша 2011 жылы қоғамдық жұмыс істейтін мекемелердің тізбесі және қаржыландыру көздерін бекіту туралы" N 11-1942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жылы 31 желтоқсанда нормативтік құқықтық актілерді мемлекеттік тіркеудің Тізіліміне 2-10-138 енгізілген, 2011 жылғы 14 қаңтардағы "Іле таңы" газетінде N 3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(әлеуметтік саланың мәселелерін)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Абдулдаев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                             Құматаев Нұрлан Орынбасарұлы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ақпан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Іле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                              Аширбаев Нұрғанат Өксіханұлы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ақпан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жылы 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 N 1-169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2012 жылға арналған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33"/>
        <w:gridCol w:w="3213"/>
        <w:gridCol w:w="2693"/>
        <w:gridCol w:w="2113"/>
        <w:gridCol w:w="15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14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көмек)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санағы, т.б);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жөндеуге,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босанып 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панасыз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Бірлестігі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клубында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диспут, шоу,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брейн-рингтер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келтіру).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тарату;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үнтаспаға жазу).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оқып-үйренуге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іс-қағаздарды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 қағазын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толтыру).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