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edb" w14:textId="1af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2011 жылғы 21 желтоқсандағы  "Ескелді ауданының 2012-2014 жылдарға арналған аудандық бюджеті туралы" N 62-365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мәслихатының 2012 жылғы 05 желтоқсандағы N 15-79 шешімі. Алматы облысының Әділет департаментінде 2012 жылы 13 желтоқсанда N 2241 тіркелді. Күші жойылды - Алматы облысы Ескелді аудандық мәслихатының 2013 жылғы 05 маусымдағы N 19-112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05.06.2013 N 19-112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106-бабының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жылдың 14 наурызындағы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2011 жылғы 21 желтоқсандағы "Ескелді ауданының 2012-2014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62-365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желтоқсанында нормативтік құқықтық актілерді мемлекеттік тіркеу Тізілімінде N 2-9-131 енгізілген, 2012 жылдың 10 ақпандағы аудандық "Жетісу шұғыласы" газетінің N 7 жарияланған), Ескелді аудандық мәслихатының 2012 жылғы 17 ақпандағы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ақпанында нормативтік құқықтық актілерді мемлекеттік тіркеу Тізілімінде N 2-9-132 енгізілген, 2012 жылдың 13 сәуірдегі аудандық "Жетісу шұғыласы" газетінің N 15 жарияланған), Ескелді аудандық мәслихатының 2012 жылғы 17 сәуірдегі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сәуірінде нормативтік құқықтық актілерді мемлекеттік тіркеу Тізілімінде N 2-9-136 енгізілген, 2012 жылдың 25 мамырдағы аудандық "Жетісу шұғыласы" газетінің N 21 жарияланған), Ескелді аудандық мәслихатының 2012 жылғы 8 маусымдағы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маусымында нормативтік құқықтық актілерді мемлекеттік тіркеу Тізілімінде N 2-9-139 енгізілген, 2012 жылдың 3 тамыздағы аудандық "Жетісу шұғыласы" газетінің N 31, 30 тамыздағы аудандық "Жетісу шұғыласы" газетінің N 35 жарияланған), Ескелді аудандық мәслихатының 2012 жылғы 6 қыркүйектегі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қыркүйегінде нормативтік құқықтық актілерді мемлекеттік тіркеу Тізілімінде N 2120 енгізілген, 2012 жылдың 19 қазандағы аудандық "Жетісу шұғыласы" газетінің N 42 жарияланған), Ескелді аудандық мәслихатының 2012 жылғы 7 қарашадағы "Ескелді аудандық мәслихатының 2011 жылғы 21 желтоқсандағы "Ескелді ауданының 2012-2014 жылдарға арналған аудандық бюджеті туралы" N 62-365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14-75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13 қарашада нормативтік құқықтық актілерді мемлекеттік тіркеу Тізілімінде N 2181 енгізілген, 2012 жылдың 30 қарашадағы аудандық "Жетісу шұғыласы" газетінің N 48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"4705952" саны "4692395"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"4535632" саны "4522075"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"4596819" саны "4583262"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Серік Мұратұлы Әлімбаев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 N 15-79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30"/>
        <w:gridCol w:w="508"/>
        <w:gridCol w:w="9735"/>
        <w:gridCol w:w="18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4692395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3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8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26"/>
        <w:gridCol w:w="689"/>
        <w:gridCol w:w="747"/>
        <w:gridCol w:w="8795"/>
        <w:gridCol w:w="19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2462766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</w:t>
            </w:r>
          </w:p>
        </w:tc>
      </w:tr>
      <w:tr>
        <w:trPr>
          <w:trHeight w:val="16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1854920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7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16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</w:t>
            </w:r>
          </w:p>
        </w:tc>
      </w:tr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734581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713093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"/>
        <w:gridCol w:w="650"/>
        <w:gridCol w:w="748"/>
        <w:gridCol w:w="8784"/>
        <w:gridCol w:w="19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70"/>
        <w:gridCol w:w="687"/>
        <w:gridCol w:w="9498"/>
        <w:gridCol w:w="18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48"/>
        <w:gridCol w:w="730"/>
        <w:gridCol w:w="769"/>
        <w:gridCol w:w="8683"/>
        <w:gridCol w:w="19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28"/>
        <w:gridCol w:w="749"/>
        <w:gridCol w:w="691"/>
        <w:gridCol w:w="8684"/>
        <w:gridCol w:w="19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51"/>
        <w:gridCol w:w="747"/>
        <w:gridCol w:w="9311"/>
        <w:gridCol w:w="20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