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184fe" w14:textId="77184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Ескеді ауданы мәслихатының 2011 жылғы 21 желтоқсандағы  "Ескелді ауданының 2012-2014 жылдарға арналған аудандық бюджеті туралы" N 62-365 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ауданы мәслихатының 2012 жылғы 07 қарашадағы N 14-75 шешімі. Алматы облысының Әділет департаментінде 2012 жылы 13 қарашада N 2181 тіркелді. Күші жойылды - Алматы облысы Ескелді аудандық мәслихатының 2013 жылғы 05 маусымдағы N 19-112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Ескелді аудандық мәслихатының 05.06.2013 N 19-112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жылдың 04 желтоқсандағы Бюджет Кодексінің 106-бабының 2–тармағының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жылдың 23 қаңтардағы "Қазақстан Республикасындағы жергілікті мемлекеттік басқару және өзін-өзі басқару туралы"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1998 жылдың 14 наурызындағы "Нормативтік құқықтық актілер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Ескелдi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Ескелді аудандық мәслихатының 2011 жылғы 21 желтоқсандағы "Ескелді ауданының 2012-2014 жылдарға арналған аудандық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N 62-365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жылдың 27 желтоқсанында нормативтік құқықтық актілерді мемлекеттік тіркеу Тізілімінде N 2-9-131 енгізілген, 2012 жылдың 10 ақпандағы аудандық "Жетісу шұғыласы" газетінің N 7 жарияланған), Ескелді аудандық мәслихатының 2012 жылғы 17 ақпандағы "Ескелді аудандық мәслихатының 2011 жылғы 21 желтоқсандағы "Ескелді ауданының 2012-2014 жылдарға арналған аудандық бюджеті туралы" N 62-365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2-8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жылдың 22 ақпанында нормативтік құқықтық актілерді мемлекеттік тіркеу Тізілімінде N 2-9-132 енгізілген, 2012 жылдың 13 сәуірдегі аудандық "Жетісу шұғыласы" газетінің N 15 жарияланған), Ескелді аудандық мәслихатының 2012 жылғы 17 сәуірдегі "Ескелді аудандық мәслихатының 2011 жылғы 21 желтоқсандағы "Ескелді ауданының 2012-2014 жылдарға арналған аудандық бюджеті туралы" N 62-365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5-26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жылдың 20 сәуірінде нормативтік құқықтық актілерді мемлекеттік тіркеу Тізілімінде N 2-9-136 енгізілген, 2012 жылдың 25 мамырдағы аудандық "Жетісу шұғыласы" газетінің N 21 жарияланған), Ескелді аудандық мәслихатының 2012 жылғы 8 маусымдағы "Ескелді аудандық мәслихатының 2011 жылғы 21 желтоқсандағы "Ескелді ауданының 2012-2014 жылдарға арналған аудандық бюджеті туралы" N 62-365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7-40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жылдың 20 маусымында нормативтік құқықтық актілерді мемлекеттік тіркеу Тізілімінде N 2-9-139 енгізілген, 2012 жылдың 3 тамыздағы аудандық "Жетісу шұғыласы" газетінің N 31, 30 тамыздағы аудандық "Жетісу шұғыласы" газетінің N 35 жарияланған), Ескелді аудандық мәслихатының 2012 жылғы 6 қыркүйектегі "Ескелді аудандық мәслихатының 2011 жылғы 21 желтоқсандағы "Ескелді ауданының 2012-2014 жылдарға арналған аудандық бюджеті туралы" N 62-365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12-63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жылдың 19 қыркүйегінде нормативтік құқықтық актілерді мемлекеттік тіркеу Тізілімінде N 2120 енгізілген, 2012 жылдың 19 қазандағы аудандық "Жетісу шұғыласы" газетінің N 42 жарияланған) шешіміне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"4523708" саны "4705952"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"4353388" саны "4535632"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"4494575" саны "4596819"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"Таза бюджеттік кредит беру" "98648" саны "122759"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кредиттер" "101934" саны "126045"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"Қаржы активтерімен операциялар бойынша сальдо" "110000" саны "190000"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"-179515" саны "-203626"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"179515" саны "203626"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"Экономика, қаржы, бюджет және заңдылықты нығайту мәселелерін қамтитын"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Қ. Шәлімбетов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Қ. Тастанбаев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Серік Мұратұлы Әлімбаев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 қараша 2012 жыл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Ескелді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қарашадағы N 14-75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"Ескелді ауданының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62-365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"Ескелді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62-365 санды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Ескелді ауданының 2012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"/>
        <w:gridCol w:w="530"/>
        <w:gridCol w:w="508"/>
        <w:gridCol w:w="9735"/>
        <w:gridCol w:w="1878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4705952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149289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134334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71036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51808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4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</w:tr>
      <w:tr>
        <w:trPr>
          <w:trHeight w:val="30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64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</w:p>
        </w:tc>
      </w:tr>
      <w:tr>
        <w:trPr>
          <w:trHeight w:val="66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7112</w:t>
            </w:r>
          </w:p>
        </w:tc>
      </w:tr>
      <w:tr>
        <w:trPr>
          <w:trHeight w:val="130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алатын міндетті төлемдер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14223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</w:tr>
      <w:tr>
        <w:trPr>
          <w:trHeight w:val="66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</w:tr>
      <w:tr>
        <w:trPr>
          <w:trHeight w:val="81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</w:p>
        </w:tc>
      </w:tr>
      <w:tr>
        <w:trPr>
          <w:trHeight w:val="120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</w:t>
            </w:r>
          </w:p>
        </w:tc>
      </w:tr>
      <w:tr>
        <w:trPr>
          <w:trHeight w:val="66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66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4535632</w:t>
            </w:r>
          </w:p>
        </w:tc>
      </w:tr>
      <w:tr>
        <w:trPr>
          <w:trHeight w:val="66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4535632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4535632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526"/>
        <w:gridCol w:w="689"/>
        <w:gridCol w:w="747"/>
        <w:gridCol w:w="8795"/>
        <w:gridCol w:w="1912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4596819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227451</w:t>
            </w:r>
          </w:p>
        </w:tc>
      </w:tr>
      <w:tr>
        <w:trPr>
          <w:trHeight w:val="9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202333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17310</w:t>
            </w:r>
          </w:p>
        </w:tc>
      </w:tr>
      <w:tr>
        <w:trPr>
          <w:trHeight w:val="9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56184</w:t>
            </w:r>
          </w:p>
        </w:tc>
      </w:tr>
      <w:tr>
        <w:trPr>
          <w:trHeight w:val="6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53824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</w:p>
        </w:tc>
      </w:tr>
      <w:tr>
        <w:trPr>
          <w:trHeight w:val="9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128839</w:t>
            </w:r>
          </w:p>
        </w:tc>
      </w:tr>
      <w:tr>
        <w:trPr>
          <w:trHeight w:val="13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109922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18917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</w:t>
            </w:r>
          </w:p>
        </w:tc>
      </w:tr>
      <w:tr>
        <w:trPr>
          <w:trHeight w:val="5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12549</w:t>
            </w:r>
          </w:p>
        </w:tc>
      </w:tr>
      <w:tr>
        <w:trPr>
          <w:trHeight w:val="6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9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11699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11699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10839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239177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236500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236500</w:t>
            </w:r>
          </w:p>
        </w:tc>
      </w:tr>
      <w:tr>
        <w:trPr>
          <w:trHeight w:val="9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жою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236500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13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2464477</w:t>
            </w:r>
          </w:p>
        </w:tc>
      </w:tr>
      <w:tr>
        <w:trPr>
          <w:trHeight w:val="3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103329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103329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102439</w:t>
            </w:r>
          </w:p>
        </w:tc>
      </w:tr>
      <w:tr>
        <w:trPr>
          <w:trHeight w:val="16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үлгідегі,арнайы (түзету),дарынды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мамандандырылған,жетім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балабақшалар, шағын орталықтар,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интернаттары, кәмелеттік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толмағандарды бейімдеу орталықтары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мөлшерін ұлғайту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1892248</w:t>
            </w:r>
          </w:p>
        </w:tc>
      </w:tr>
      <w:tr>
        <w:trPr>
          <w:trHeight w:val="6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1892248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1847567</w:t>
            </w:r>
          </w:p>
        </w:tc>
      </w:tr>
      <w:tr>
        <w:trPr>
          <w:trHeight w:val="14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мектептері" ДБҰ-ның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 біліктілікті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арттырудан өткен мұғалімдерге еңбекақыны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</w:tr>
      <w:tr>
        <w:trPr>
          <w:trHeight w:val="12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үлгідегі,арнайы (түзету),дарынды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мамандандырылған,жетім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балабақшалар, шағын орталықтар,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интернаттары, кәмелеттік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толмағандарды бейімдеу орталықтары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мөлшерін ұлғайту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43246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468900</w:t>
            </w:r>
          </w:p>
        </w:tc>
      </w:tr>
      <w:tr>
        <w:trPr>
          <w:trHeight w:val="6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414265</w:t>
            </w:r>
          </w:p>
        </w:tc>
      </w:tr>
      <w:tr>
        <w:trPr>
          <w:trHeight w:val="9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18942</w:t>
            </w:r>
          </w:p>
        </w:tc>
      </w:tr>
      <w:tr>
        <w:trPr>
          <w:trHeight w:val="9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9623</w:t>
            </w:r>
          </w:p>
        </w:tc>
      </w:tr>
      <w:tr>
        <w:trPr>
          <w:trHeight w:val="13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20676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17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 (жетім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20449</w:t>
            </w:r>
          </w:p>
        </w:tc>
      </w:tr>
      <w:tr>
        <w:trPr>
          <w:trHeight w:val="13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10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334063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54635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54635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148791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128896</w:t>
            </w:r>
          </w:p>
        </w:tc>
      </w:tr>
      <w:tr>
        <w:trPr>
          <w:trHeight w:val="9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128896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32573</w:t>
            </w:r>
          </w:p>
        </w:tc>
      </w:tr>
      <w:tr>
        <w:trPr>
          <w:trHeight w:val="16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14935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</w:t>
            </w:r>
          </w:p>
        </w:tc>
      </w:tr>
      <w:tr>
        <w:trPr>
          <w:trHeight w:val="9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9650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18147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17092</w:t>
            </w:r>
          </w:p>
        </w:tc>
      </w:tr>
      <w:tr>
        <w:trPr>
          <w:trHeight w:val="11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11852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13199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19895</w:t>
            </w:r>
          </w:p>
        </w:tc>
      </w:tr>
      <w:tr>
        <w:trPr>
          <w:trHeight w:val="9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19895</w:t>
            </w:r>
          </w:p>
        </w:tc>
      </w:tr>
      <w:tr>
        <w:trPr>
          <w:trHeight w:val="16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18411</w:t>
            </w:r>
          </w:p>
        </w:tc>
      </w:tr>
      <w:tr>
        <w:trPr>
          <w:trHeight w:val="9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964413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53551</w:t>
            </w:r>
          </w:p>
        </w:tc>
      </w:tr>
      <w:tr>
        <w:trPr>
          <w:trHeight w:val="13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37774</w:t>
            </w:r>
          </w:p>
        </w:tc>
      </w:tr>
      <w:tr>
        <w:trPr>
          <w:trHeight w:val="13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жолымен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мүлiктi иелiктен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9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36449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9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жайластыру және (немесе) сатып алу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</w:t>
            </w:r>
          </w:p>
        </w:tc>
      </w:tr>
      <w:tr>
        <w:trPr>
          <w:trHeight w:val="9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744818</w:t>
            </w:r>
          </w:p>
        </w:tc>
      </w:tr>
      <w:tr>
        <w:trPr>
          <w:trHeight w:val="13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723330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</w:t>
            </w:r>
          </w:p>
        </w:tc>
      </w:tr>
      <w:tr>
        <w:trPr>
          <w:trHeight w:val="9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жылу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441546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266592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21488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21488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166044</w:t>
            </w:r>
          </w:p>
        </w:tc>
      </w:tr>
      <w:tr>
        <w:trPr>
          <w:trHeight w:val="13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166044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20270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 жерлеу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140645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263643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44118</w:t>
            </w:r>
          </w:p>
        </w:tc>
      </w:tr>
      <w:tr>
        <w:trPr>
          <w:trHeight w:val="6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44118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44118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</w:t>
            </w:r>
          </w:p>
        </w:tc>
      </w:tr>
      <w:tr>
        <w:trPr>
          <w:trHeight w:val="7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</w:t>
            </w:r>
          </w:p>
        </w:tc>
      </w:tr>
      <w:tr>
        <w:trPr>
          <w:trHeight w:val="6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8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31869</w:t>
            </w:r>
          </w:p>
        </w:tc>
      </w:tr>
      <w:tr>
        <w:trPr>
          <w:trHeight w:val="6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30723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29985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</w:p>
        </w:tc>
      </w:tr>
      <w:tr>
        <w:trPr>
          <w:trHeight w:val="9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184973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174348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0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168427</w:t>
            </w:r>
          </w:p>
        </w:tc>
      </w:tr>
      <w:tr>
        <w:trPr>
          <w:trHeight w:val="6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</w:t>
            </w:r>
          </w:p>
        </w:tc>
      </w:tr>
      <w:tr>
        <w:trPr>
          <w:trHeight w:val="16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</w:p>
        </w:tc>
      </w:tr>
      <w:tr>
        <w:trPr>
          <w:trHeight w:val="9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3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100002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33733</w:t>
            </w:r>
          </w:p>
        </w:tc>
      </w:tr>
      <w:tr>
        <w:trPr>
          <w:trHeight w:val="7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12773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12773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</w:t>
            </w:r>
          </w:p>
        </w:tc>
      </w:tr>
      <w:tr>
        <w:trPr>
          <w:trHeight w:val="9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10692</w:t>
            </w:r>
          </w:p>
        </w:tc>
      </w:tr>
      <w:tr>
        <w:trPr>
          <w:trHeight w:val="9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10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 өтеу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</w:p>
        </w:tc>
      </w:tr>
      <w:tr>
        <w:trPr>
          <w:trHeight w:val="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</w:p>
        </w:tc>
      </w:tr>
      <w:tr>
        <w:trPr>
          <w:trHeight w:val="13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6602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9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59067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59067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59067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14234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14234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8532</w:t>
            </w:r>
          </w:p>
        </w:tc>
      </w:tr>
      <w:tr>
        <w:trPr>
          <w:trHeight w:val="9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</w:t>
            </w:r>
          </w:p>
        </w:tc>
      </w:tr>
      <w:tr>
        <w:trPr>
          <w:trHeight w:val="9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148691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148691</w:t>
            </w:r>
          </w:p>
        </w:tc>
      </w:tr>
      <w:tr>
        <w:trPr>
          <w:trHeight w:val="13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148691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148691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19880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</w:t>
            </w:r>
          </w:p>
        </w:tc>
      </w:tr>
      <w:tr>
        <w:trPr>
          <w:trHeight w:val="9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15109</w:t>
            </w:r>
          </w:p>
        </w:tc>
      </w:tr>
      <w:tr>
        <w:trPr>
          <w:trHeight w:val="9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 шешу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іс-шараларды іске асыру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13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6824</w:t>
            </w:r>
          </w:p>
        </w:tc>
      </w:tr>
      <w:tr>
        <w:trPr>
          <w:trHeight w:val="13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3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төлемдерді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6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545"/>
        <w:gridCol w:w="650"/>
        <w:gridCol w:w="748"/>
        <w:gridCol w:w="8784"/>
        <w:gridCol w:w="190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  <w:tr>
        <w:trPr>
          <w:trHeight w:val="6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570"/>
        <w:gridCol w:w="687"/>
        <w:gridCol w:w="9498"/>
        <w:gridCol w:w="1895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  <w:tr>
        <w:trPr>
          <w:trHeight w:val="3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  <w:tr>
        <w:trPr>
          <w:trHeight w:val="76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548"/>
        <w:gridCol w:w="730"/>
        <w:gridCol w:w="769"/>
        <w:gridCol w:w="8683"/>
        <w:gridCol w:w="1918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122759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126045</w:t>
            </w:r>
          </w:p>
        </w:tc>
      </w:tr>
      <w:tr>
        <w:trPr>
          <w:trHeight w:val="8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126045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126045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126045</w:t>
            </w:r>
          </w:p>
        </w:tc>
      </w:tr>
      <w:tr>
        <w:trPr>
          <w:trHeight w:val="6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528"/>
        <w:gridCol w:w="749"/>
        <w:gridCol w:w="691"/>
        <w:gridCol w:w="8684"/>
        <w:gridCol w:w="1957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</w:p>
        </w:tc>
      </w:tr>
      <w:tr>
        <w:trPr>
          <w:trHeight w:val="13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551"/>
        <w:gridCol w:w="747"/>
        <w:gridCol w:w="9311"/>
        <w:gridCol w:w="2041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-203626</w:t>
            </w:r>
          </w:p>
        </w:tc>
      </w:tr>
      <w:tr>
        <w:trPr>
          <w:trHeight w:val="70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203626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126045</w:t>
            </w:r>
          </w:p>
        </w:tc>
      </w:tr>
      <w:tr>
        <w:trPr>
          <w:trHeight w:val="3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126045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126045</w:t>
            </w:r>
          </w:p>
        </w:tc>
      </w:tr>
      <w:tr>
        <w:trPr>
          <w:trHeight w:val="66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80867</w:t>
            </w:r>
          </w:p>
        </w:tc>
      </w:tr>
      <w:tr>
        <w:trPr>
          <w:trHeight w:val="3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80867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