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f200" w14:textId="048f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сақтау, әлеуметтік қамсыздандыру, білім беру мәдениет, спорт және ветеринария мамандарына отын сатып алу үшін 2012 жылы әлеуметтік 
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2012 жылғы 13 тамыздағы N 10-54 шешімі. Алматы облысының Әділет департаменті Ескелді ауданының Әділет басқармасында 2012 жылы 24 тамызда 2-9-141 тіркелді. Күші жойылды - Алматы облысы Ескелді аудандық мәслихатының 2013 жылғы 26 сәуірдегі № 18-107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26.04.2013 № 18-107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жылдың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ауданының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денсаулық сақтау, әлеуметтік қамсыздандыру, білім беру, мәдениет, спорт және ветеринария мамандарына отын сатып алу үшін 2012 жылдың бюджет қаражаты есебінен 5 айлық есептік көрсеткіш көлемінде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мәслихатының халықты әлеуметтік қорғау, білім, денсаулық сақтау, спорт, мәдениет саласы және жастар ісі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С.М. 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Есболған Есенбайұлы Тұрсынбаев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тамыз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Гүлмира Мұқатайқызы Бейсеқұлова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тамыз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