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be9e" w14:textId="d06b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бойынша ауылдық елді мекендерде жұмыс істейтін денсаулық сақтау, әлеуметтік қамсыздандыру, білім беру, мәдениет, спорт және ветеринария мамандарына жиырма бес процент жоғары айлықақы мен тарифтік ставкалар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2012 жылғы 17 сәуірдегі N 5-27 шешімі. Алматы облысының Әділет департаменті Ескелді ауданының Әділет басқармасында 2012 жылы 22 мамырда 2-9-137 тіркелді. Күші жойылды - Алматы облысы Ескелді аудандық мәслихатының 2014 жылғы 12 желтоқсандағы № 46-250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Ескелді аудандық мәслихатының 12.12.2014 № 46-250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Тақырыбына өзгеріс енгізілді - Алматы облысы Ескелді аудандық мәслихатының 2012.09.06 </w:t>
      </w:r>
      <w:r>
        <w:rPr>
          <w:rFonts w:ascii="Times New Roman"/>
          <w:b w:val="false"/>
          <w:i w:val="false"/>
          <w:color w:val="ff0000"/>
          <w:sz w:val="28"/>
        </w:rPr>
        <w:t>N 12-64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2005 жылдың 8 шілдедегі "Агроөнеркәсіптік кешенді және ауылдық аумақтарды дамытуды мемлекеттік реттеу туралы" Заңының 18-бабының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Ескелді ауданы әкімінің 2012 жылғы 17 сәуірдегі N 85-01-85-18/212 ұсыныс хаты негізінде, Ескелді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Ескелді ауданы бойынша ауылдық елді мекендерде жұмыс істейтін денсаулық сақтау, әлеуметтік қамсыздандыру, білім беру, мәдениет, спорт және ветеринария мамандарына жиырма бес процент жоғары айлықақы мен тарифтік ставкалар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Алматы облысы Ескелді аудандық мәслихатының 2012.09.06 </w:t>
      </w:r>
      <w:r>
        <w:rPr>
          <w:rFonts w:ascii="Times New Roman"/>
          <w:b w:val="false"/>
          <w:i w:val="false"/>
          <w:color w:val="000000"/>
          <w:sz w:val="28"/>
        </w:rPr>
        <w:t>N 12-64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халықты әлеуметтік қорғау, білім, денсаулық сақтау, спорт, мәдениет саласы және жастар ісі жөніндегі тұрақты комиссиясына (М.Ә. Қарасаев)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Cессия төрағасы                            Ж.А. Нұрманбетов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Қ. Тастанбаев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Әлімбаев Серік Мұратұлы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сәуір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