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d47" w14:textId="cd11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Қаратұрық селолық округінің Ащысай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Қаратұрық селолық округі әкімінің 2012 жылғы 07 тамыздағы N 1-04/43 шешімі. Алматы облысының Әділет департаменті Еңбекшіқазақ ауданының Әділет басқармасында 2012 жылы 09 тамызда N 2-8-202 тіркелді. Күші жойылыды - Алматы облысы Еңбекшіқазақ ауданы Қаратұрық селолық округі әкімінің 2012 жылғы 27 тамыздағы № 1-04/46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жойылыды - Алматы облысы Еңбекшіқазақ ауданы Қаратұрық селолық округі әкімінің 27.08.2012 № 1-04/46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Еңбекшіқазақ ауданының бас мемлекеттік ветеринариялық- санитариялық инспекторының 2012 жылғы 07 маусымдағы N 38 ұсынысы негізінде, Қаратұрық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Қаратұрық селолық округінің Ащысай ауылына ұсақ малдар арасында бруцеллез ауруының анықталуына байланысты шектеу іс-шараларын енгізе отырып карантин аймағының ветеринарлық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Қаратұрық селолық округ әкімінің орынбасары Сокуров Бауыржан Жұмақанұлына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Қаратұрық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