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7842" w14:textId="1267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2013-2015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2012 жылғы 22 желтоқсандағы N 14-1 шешімі. Алматы облысының Әділет департаментінде 2012 жылы 28 желтоқсанда N 2269 болып тіркелді. Күші жойылды - Алматы облысы Еңбекшіқазақ аудандық мәслихатының 2014 жылғы 6 мамырдағы № 32-3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06.05.2014 № 32-3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кірістер- 11415172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2733467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8610088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2044442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1479869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– 5085777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11710415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- 82309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- 90089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- 10780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операциялар бойынша сальдо - 0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(профицит)- -377552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-  377552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Еңбекшіқазақ  аудандық мәслихатының 06.03.2013 </w:t>
      </w:r>
      <w:r>
        <w:rPr>
          <w:rFonts w:ascii="Times New Roman"/>
          <w:b w:val="false"/>
          <w:i w:val="false"/>
          <w:color w:val="000000"/>
          <w:sz w:val="28"/>
        </w:rPr>
        <w:t>N 15-2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05.06.2013 </w:t>
      </w:r>
      <w:r>
        <w:rPr>
          <w:rFonts w:ascii="Times New Roman"/>
          <w:b w:val="false"/>
          <w:i w:val="false"/>
          <w:color w:val="00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04.07.2013 </w:t>
      </w:r>
      <w:r>
        <w:rPr>
          <w:rFonts w:ascii="Times New Roman"/>
          <w:b w:val="false"/>
          <w:i w:val="false"/>
          <w:color w:val="000000"/>
          <w:sz w:val="28"/>
        </w:rPr>
        <w:t>N 19-1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16.08.2013 </w:t>
      </w:r>
      <w:r>
        <w:rPr>
          <w:rFonts w:ascii="Times New Roman"/>
          <w:b w:val="false"/>
          <w:i w:val="false"/>
          <w:color w:val="000000"/>
          <w:sz w:val="28"/>
        </w:rPr>
        <w:t>N 20-2</w:t>
      </w:r>
      <w:r>
        <w:rPr>
          <w:rFonts w:ascii="Times New Roman"/>
          <w:b w:val="false"/>
          <w:i w:val="false"/>
          <w:color w:val="ff0000"/>
          <w:sz w:val="28"/>
        </w:rPr>
        <w:t xml:space="preserve">; 09.11.2013 </w:t>
      </w:r>
      <w:r>
        <w:rPr>
          <w:rFonts w:ascii="Times New Roman"/>
          <w:b w:val="false"/>
          <w:i w:val="false"/>
          <w:color w:val="000000"/>
          <w:sz w:val="28"/>
        </w:rPr>
        <w:t>N 23-1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(2013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2013 жылға арналған резерві 20498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аудандық бюджетті орындау процесіне секвестрлеуге жатпайтын аудандық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жылғы 01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Ж.Мықыбаев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Ә.Талқамбаев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Ермек Жәкеев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желтоқсан 2012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14-1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ауданының 2013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Еңбекшіқазақ аудандық мәслихатының 05.12.2013 </w:t>
      </w:r>
      <w:r>
        <w:rPr>
          <w:rFonts w:ascii="Times New Roman"/>
          <w:b w:val="false"/>
          <w:i w:val="false"/>
          <w:color w:val="ff0000"/>
          <w:sz w:val="28"/>
        </w:rPr>
        <w:t>N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659"/>
        <w:gridCol w:w="597"/>
        <w:gridCol w:w="9081"/>
        <w:gridCol w:w="224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11415172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2733467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2354937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2065017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341750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301091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34919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1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8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8610088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8610088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8610088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741"/>
        <w:gridCol w:w="704"/>
        <w:gridCol w:w="8907"/>
        <w:gridCol w:w="222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11710415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638784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596224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234306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349334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12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49218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8814641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615309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192854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6641216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6589642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6553647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1511148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771163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116288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548711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739985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739985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500338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457614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457614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61022</w:t>
            </w:r>
          </w:p>
        </w:tc>
      </w:tr>
      <w:tr>
        <w:trPr>
          <w:trHeight w:val="13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104497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107913</w:t>
            </w:r>
          </w:p>
        </w:tc>
      </w:tr>
      <w:tr>
        <w:trPr>
          <w:trHeight w:val="12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</w:t>
            </w:r>
          </w:p>
        </w:tc>
      </w:tr>
      <w:tr>
        <w:trPr>
          <w:trHeight w:val="10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1037552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514964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444606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307067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реконструкциялау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392773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392773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129815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59052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55524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63318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44902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38409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</w:p>
        </w:tc>
      </w:tr>
      <w:tr>
        <w:trPr>
          <w:trHeight w:val="11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жерге орналастыру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36976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 көлігі және автомобиль жолдары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204130</w:t>
            </w:r>
          </w:p>
        </w:tc>
      </w:tr>
      <w:tr>
        <w:trPr>
          <w:trHeight w:val="4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25458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қорғау,жер қатынастары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744"/>
        <w:gridCol w:w="686"/>
        <w:gridCol w:w="8918"/>
        <w:gridCol w:w="222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болатын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Бюджеттің тапшылығы (профицит)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-377552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Бюджеттің тапшылығын қаржыландыру (профицитті пайдалану)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377552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102627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102627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14-1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ауданының 2014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71"/>
        <w:gridCol w:w="690"/>
        <w:gridCol w:w="9359"/>
        <w:gridCol w:w="184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11981267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2302928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1737280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480450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0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40548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15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8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9610079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9610079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9610079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91"/>
        <w:gridCol w:w="751"/>
        <w:gridCol w:w="731"/>
        <w:gridCol w:w="8471"/>
        <w:gridCol w:w="186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12113709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460295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427765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88020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84120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326959</w:t>
            </w:r>
          </w:p>
        </w:tc>
      </w:tr>
      <w:tr>
        <w:trPr>
          <w:trHeight w:val="10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326959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</w:t>
            </w:r>
          </w:p>
        </w:tc>
      </w:tr>
      <w:tr>
        <w:trPr>
          <w:trHeight w:val="14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5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</w:t>
            </w:r>
          </w:p>
        </w:tc>
      </w:tr>
      <w:tr>
        <w:trPr>
          <w:trHeight w:val="14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9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8965942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586723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586723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467245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119478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6474186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75050</w:t>
            </w:r>
          </w:p>
        </w:tc>
      </w:tr>
      <w:tr>
        <w:trPr>
          <w:trHeight w:val="9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6399136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6360636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1853533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1203533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22062</w:t>
            </w:r>
          </w:p>
        </w:tc>
      </w:tr>
      <w:tr>
        <w:trPr>
          <w:trHeight w:val="7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116236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49417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977398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570949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527198</w:t>
            </w:r>
          </w:p>
        </w:tc>
      </w:tr>
      <w:tr>
        <w:trPr>
          <w:trHeight w:val="8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527198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93882</w:t>
            </w:r>
          </w:p>
        </w:tc>
      </w:tr>
      <w:tr>
        <w:trPr>
          <w:trHeight w:val="11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спорт және 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120370</w:t>
            </w:r>
          </w:p>
        </w:tc>
      </w:tr>
      <w:tr>
        <w:trPr>
          <w:trHeight w:val="7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32876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116601</w:t>
            </w:r>
          </w:p>
        </w:tc>
      </w:tr>
      <w:tr>
        <w:trPr>
          <w:trHeight w:val="14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</w:t>
            </w:r>
          </w:p>
        </w:tc>
      </w:tr>
      <w:tr>
        <w:trPr>
          <w:trHeight w:val="8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38538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1363959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774310</w:t>
            </w:r>
          </w:p>
        </w:tc>
      </w:tr>
      <w:tr>
        <w:trPr>
          <w:trHeight w:val="9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сатып алу жолымен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иеліктен айыру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768702</w:t>
            </w:r>
          </w:p>
        </w:tc>
      </w:tr>
      <w:tr>
        <w:trPr>
          <w:trHeight w:val="7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339502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429200</w:t>
            </w:r>
          </w:p>
        </w:tc>
      </w:tr>
      <w:tr>
        <w:trPr>
          <w:trHeight w:val="10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8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кондоминиумдар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паспорттарды әзірлеу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511243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511243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етуі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146428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78406</w:t>
            </w:r>
          </w:p>
        </w:tc>
      </w:tr>
      <w:tr>
        <w:trPr>
          <w:trHeight w:val="9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78406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47727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133013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68864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7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12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40269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34816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29070</w:t>
            </w:r>
          </w:p>
        </w:tc>
      </w:tr>
      <w:tr>
        <w:trPr>
          <w:trHeight w:val="7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9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</w:tr>
      <w:tr>
        <w:trPr>
          <w:trHeight w:val="8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15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9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337186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155804</w:t>
            </w:r>
          </w:p>
        </w:tc>
      </w:tr>
      <w:tr>
        <w:trPr>
          <w:trHeight w:val="6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</w:t>
            </w:r>
          </w:p>
        </w:tc>
      </w:tr>
      <w:tr>
        <w:trPr>
          <w:trHeight w:val="4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130363</w:t>
            </w:r>
          </w:p>
        </w:tc>
      </w:tr>
      <w:tr>
        <w:trPr>
          <w:trHeight w:val="10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113549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8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8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34940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34940</w:t>
            </w:r>
          </w:p>
        </w:tc>
      </w:tr>
      <w:tr>
        <w:trPr>
          <w:trHeight w:val="11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</w:t>
            </w:r>
          </w:p>
        </w:tc>
      </w:tr>
      <w:tr>
        <w:trPr>
          <w:trHeight w:val="13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146442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146442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146442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8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220040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220040</w:t>
            </w:r>
          </w:p>
        </w:tc>
      </w:tr>
      <w:tr>
        <w:trPr>
          <w:trHeight w:val="11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220040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</w:tr>
      <w:tr>
        <w:trPr>
          <w:trHeight w:val="11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</w:t>
            </w:r>
          </w:p>
        </w:tc>
      </w:tr>
      <w:tr>
        <w:trPr>
          <w:trHeight w:val="10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132442</w:t>
            </w:r>
          </w:p>
        </w:tc>
      </w:tr>
      <w:tr>
        <w:trPr>
          <w:trHeight w:val="10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қорғау,жер қатынастары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140211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140211</w:t>
            </w:r>
          </w:p>
        </w:tc>
      </w:tr>
      <w:tr>
        <w:trPr>
          <w:trHeight w:val="7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140211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6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52"/>
        <w:gridCol w:w="689"/>
        <w:gridCol w:w="9260"/>
        <w:gridCol w:w="186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Y.Бюджеттің тапшылығы (профицит)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-132442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132442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14-1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Еңбекшіқазақ ауданының 2015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72"/>
        <w:gridCol w:w="731"/>
        <w:gridCol w:w="9315"/>
        <w:gridCol w:w="185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13935405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2370183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1775893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1448000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292593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550460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501200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5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8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 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11493652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11493652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11493652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12"/>
        <w:gridCol w:w="693"/>
        <w:gridCol w:w="9035"/>
        <w:gridCol w:w="187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14039286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470006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437169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92668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86668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331800</w:t>
            </w:r>
          </w:p>
        </w:tc>
      </w:tr>
      <w:tr>
        <w:trPr>
          <w:trHeight w:val="7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</w:p>
        </w:tc>
      </w:tr>
      <w:tr>
        <w:trPr>
          <w:trHeight w:val="1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</w:t>
            </w:r>
          </w:p>
        </w:tc>
      </w:tr>
      <w:tr>
        <w:trPr>
          <w:trHeight w:val="13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</w:tr>
      <w:tr>
        <w:trPr>
          <w:trHeight w:val="2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</w:tr>
      <w:tr>
        <w:trPr>
          <w:trHeight w:val="14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1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6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6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9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4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8995782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627793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627793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499952</w:t>
            </w:r>
          </w:p>
        </w:tc>
      </w:tr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127841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6668307</w:t>
            </w:r>
          </w:p>
        </w:tc>
      </w:tr>
      <w:tr>
        <w:trPr>
          <w:trHeight w:val="7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85942</w:t>
            </w:r>
          </w:p>
        </w:tc>
      </w:tr>
      <w:tr>
        <w:trPr>
          <w:trHeight w:val="6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85942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6582365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6543865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1648182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1218182</w:t>
            </w:r>
          </w:p>
        </w:tc>
      </w:tr>
      <w:tr>
        <w:trPr>
          <w:trHeight w:val="6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</w:t>
            </w:r>
          </w:p>
        </w:tc>
      </w:tr>
      <w:tr>
        <w:trPr>
          <w:trHeight w:val="6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</w:t>
            </w:r>
          </w:p>
        </w:tc>
      </w:tr>
      <w:tr>
        <w:trPr>
          <w:trHeight w:val="7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124372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52876</w:t>
            </w:r>
          </w:p>
        </w:tc>
      </w:tr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977398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600712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555589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555589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70949</w:t>
            </w:r>
          </w:p>
        </w:tc>
      </w:tr>
      <w:tr>
        <w:trPr>
          <w:trHeight w:val="13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48338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124599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124763</w:t>
            </w:r>
          </w:p>
        </w:tc>
      </w:tr>
      <w:tr>
        <w:trPr>
          <w:trHeight w:val="13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29777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45123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45123</w:t>
            </w:r>
          </w:p>
        </w:tc>
      </w:tr>
      <w:tr>
        <w:trPr>
          <w:trHeight w:val="8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39210</w:t>
            </w:r>
          </w:p>
        </w:tc>
      </w:tr>
      <w:tr>
        <w:trPr>
          <w:trHeight w:val="7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2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3215860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316869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сатып алу жолымен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иеліктен айыру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311146</w:t>
            </w:r>
          </w:p>
        </w:tc>
      </w:tr>
      <w:tr>
        <w:trPr>
          <w:trHeight w:val="7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140829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170317</w:t>
            </w:r>
          </w:p>
        </w:tc>
      </w:tr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</w:t>
            </w:r>
          </w:p>
        </w:tc>
      </w:tr>
      <w:tr>
        <w:trPr>
          <w:trHeight w:val="7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кондоминиумдар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паспорттарды әзірлеу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2815098</w:t>
            </w:r>
          </w:p>
        </w:tc>
      </w:tr>
      <w:tr>
        <w:trPr>
          <w:trHeight w:val="9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2815098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етуі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1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849946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абаттандыру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83893</w:t>
            </w:r>
          </w:p>
        </w:tc>
      </w:tr>
      <w:tr>
        <w:trPr>
          <w:trHeight w:val="9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83893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алынған ресми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арқылы бағдарламаны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31109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51067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69273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8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42580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36746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7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7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13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321320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152832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127532</w:t>
            </w:r>
          </w:p>
        </w:tc>
      </w:tr>
      <w:tr>
        <w:trPr>
          <w:trHeight w:val="7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110549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6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35102</w:t>
            </w:r>
          </w:p>
        </w:tc>
      </w:tr>
      <w:tr>
        <w:trPr>
          <w:trHeight w:val="4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35102</w:t>
            </w:r>
          </w:p>
        </w:tc>
      </w:tr>
      <w:tr>
        <w:trPr>
          <w:trHeight w:val="11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екіншісіне ауыстыру жөніндегі жұмыстар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133386</w:t>
            </w:r>
          </w:p>
        </w:tc>
      </w:tr>
      <w:tr>
        <w:trPr>
          <w:trHeight w:val="6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133386</w:t>
            </w:r>
          </w:p>
        </w:tc>
      </w:tr>
      <w:tr>
        <w:trPr>
          <w:trHeight w:val="3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133386</w:t>
            </w:r>
          </w:p>
        </w:tc>
      </w:tr>
      <w:tr>
        <w:trPr>
          <w:trHeight w:val="4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</w:tr>
      <w:tr>
        <w:trPr>
          <w:trHeight w:val="2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17139</w:t>
            </w:r>
          </w:p>
        </w:tc>
      </w:tr>
      <w:tr>
        <w:trPr>
          <w:trHeight w:val="5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18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8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235443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235443</w:t>
            </w:r>
          </w:p>
        </w:tc>
      </w:tr>
      <w:tr>
        <w:trPr>
          <w:trHeight w:val="8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235443</w:t>
            </w:r>
          </w:p>
        </w:tc>
      </w:tr>
      <w:tr>
        <w:trPr>
          <w:trHeight w:val="73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235443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37658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8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39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</w:t>
            </w:r>
          </w:p>
        </w:tc>
      </w:tr>
      <w:tr>
        <w:trPr>
          <w:trHeight w:val="75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11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103881</w:t>
            </w:r>
          </w:p>
        </w:tc>
      </w:tr>
      <w:tr>
        <w:trPr>
          <w:trHeight w:val="9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51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1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24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6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652"/>
        <w:gridCol w:w="510"/>
        <w:gridCol w:w="9478"/>
        <w:gridCol w:w="192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Y.Бюджеттің тапшылығы (профицит)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-103881</w:t>
            </w:r>
          </w:p>
        </w:tc>
      </w:tr>
      <w:tr>
        <w:trPr>
          <w:trHeight w:val="6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103881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3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</w:tr>
      <w:tr>
        <w:trPr>
          <w:trHeight w:val="57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"Еңбекшіқазақ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14-1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бюджетті орындау процесіне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аудандық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71"/>
        <w:gridCol w:w="671"/>
        <w:gridCol w:w="672"/>
        <w:gridCol w:w="8662"/>
        <w:gridCol w:w="193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