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d776" w14:textId="1b8d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2012 жылғы 15 қазандағы N 1131 қаулысы. Алматы облысының Әділет департаментінде 2012 жылы 07 қарашада N 2164 тіркелді.Күші жойылды - Алматы облысы Еңбекшіқазақ ауданы әкімдігінің 2013 жылғы 08 қарашадағы N 1360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08.11.2013 N 1360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нарығындағы жағдайды және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істемейтін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асқан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Ысқақ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