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b0a1" w14:textId="88ab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2011 жылғы 20 желтоқсандағы N 61-1 "Еңбекшіқазақ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06 қыркүйектегі N 10-1 шешімі. Алматы облысының Әділет департаментінде 2012 жылы 19 қыркүйекте N 2122 тіркелді. Күші жойылды - Алматы облысы Еңбекшіқазақ аудандық мәслихатының 2013 жылғы 14 мамырдағы № 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14.05.2013 № 16-8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2011 жылғы 20 желтоқсандағы "Еңбекшіқазақ ауданының 2012-2014 жылдарға арналған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2-8-189 нөмірімен енгізілген, 2012 жылғы 13 қаңтардағы N 3, 20 қаңтардағы N 7, 27 қаңтардағы N 5, 3 ақпандағы N 6, 10 ақпандағы N 7, 17 ақпандағы N 8 "Еңбекшіқазақ" газетінде жарияланған), Еңбекшіқазақ ауданы мәслихатының 2012 жылғы 17 ақпандағы "Еңбекшіқазақ ауданының 2012-2014 жылдарға арналған аудандық бюджеті туралы" N 61-1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N 4-1 шешіміне (2012 жылғы 22 ақпандағы нормативтік құқықтық актілерді мемлекеттік тіркеу Тізілімінде 2-8-193 нөмірімен енгізілген, 2012 жылғы 8 наурыздағы N 11 "Еңбекшіқазақ" газетінде жарияланған), Еңбекшіқазақ ауданы мәслихатының 2012 жылғы 12 сәуірдегі "Еңбекшіқазақ ауданының 2012-2014 жылдарға арналған аудандық бюджеті туралы" N 61-1 шешіміне өзгерістер енгізу туралы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2-8-195 нөмірімен енгізілген, 2012 жылғы 4 мамырдағы N 19, 2012 жылғы 11 мамырдағы N 20, 2012 жылғы 18 мамырдағы N 21, 2012 жылғы 25 мамырдағы N 22 "Еңбекшіқазақ" газетінде жарияланған), Еңбекшіқазақ ауданы мәслихатының 2012 жылғы 8 маусымдағы "2011 жылғы 20 желтоқсандағы "Еңбекшіқазақ ауданының 2012-2014 жылдарға арналған аудандық бюджеті туралы" N 61-1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2011 жылғы 20 маусымдағы 2-8-199 нөмірімен мемлекеттік тіркеу Тізілімінде енгізілген, "Еңбекшіқазақ" газетінің 2012 жылғы 28 маусымдағы N 27, 2012 жылғы 6 шілдедегі N 28, 2012 жылғы 13 шілдедегі N 29, 2012 жылғы 20 шілдедегі N 30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"12323731" саны "12642684"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"10070996" саны "10389949"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"2208687" саны "2490640"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"2287117" саны "2324117"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"12507289" саны "12829242"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тапшылығы" (профицит) "-260904" саны "-263904"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"260904" саны "263904"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Қойайдаров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қыркүйек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10-1 "Еңбекшіқазақ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61-1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91"/>
        <w:gridCol w:w="571"/>
        <w:gridCol w:w="9381"/>
        <w:gridCol w:w="20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12642684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8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10389949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10389949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72"/>
        <w:gridCol w:w="653"/>
        <w:gridCol w:w="550"/>
        <w:gridCol w:w="8745"/>
        <w:gridCol w:w="206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12829242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365133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8723429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566026</w:t>
            </w:r>
          </w:p>
        </w:tc>
      </w:tr>
      <w:tr>
        <w:trPr>
          <w:trHeight w:val="23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6308203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6265734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6094982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2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1797609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1216471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491583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491583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79996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107894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2265304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1652299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1652299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6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50"/>
        <w:gridCol w:w="731"/>
        <w:gridCol w:w="9028"/>
        <w:gridCol w:w="206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-263904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