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2643" w14:textId="7fb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2011 жылғы 20 желтоқсандағы N 61-1 "Еңбекшіқазақ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08 маусымдағы N 7-1 шешімі. Алматы облысының Әділет департаменті Еңбекшіқазақ ауданының Әділет басқармасында 2012 жылы 20 маусымда N 2-8-199 тіркелді. Күші жойылды - Алматы облысы Еңбекшіқазақ аудандық мәслихатының 2013 жылғы 14 мамырдағы N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N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2011 жылғы 20 желтоқсандағы "Еңбекшіқазақ ауданының 2012-2014 жылдарға арналған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2-8-189 нөмірімен енгізілген, 2012 жылғы 13 қаңтардағы N 3, 20 қаңтардағы N 7, 27 қаңтардағы N 5, 3 ақпандағы N 6, 10 ақпандағы N 7, 17 ақпандағы N 8 "Еңбекшіқазақ" газетінде жарияланған), Еңбекшіқазақ ауданы мәслихатының 2012 жылғы 17 ақпандағы "Еңбекшіқазақ ауданының 2012-2014 жылдарға арналған аудандық бюджеті туралы" N 61-1 шешіміне өзгерістер мен толықтырулар енгізу туралы N 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2-8-193 нөмірімен енгізілген, 2012 жылғы 8 наурыздағы N 11 "Еңбекшіқазақ" газетінде жарияланған), Еңбекшіқазақ ауданы мәслихатының 2012 жылғы 12 сәуірдегі "Еңбекшіқазақ ауданының 2012-2014 жылдарға арналған аудандық бюджеті туралы" N 61-1 шешіміне өзгерістер енгізу туралы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2-8-195 нөмірімен енгізілген, 2012 жылғы 4 мамырдағы N 19, 2012 жылғы 11 мамырдағы N 20, 2012 жылғы 18 мамырдағы N 21, 2012 жылғы 25 мамырдағы  N 22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"12191740" саны "12323731"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"10009005" саны "10070996"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"1971213" саны "2208687"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"2462600" саны "2287117"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"12576973" саны "12507289"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тапшылығы" (профицит) "-307887" саны "-260904"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"307887" саны "260904"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Шакеев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маусым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маусымдағы N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61-1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05"/>
        <w:gridCol w:w="561"/>
        <w:gridCol w:w="9236"/>
        <w:gridCol w:w="21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12323731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2200665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1794625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1438925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4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7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10070996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10070996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3"/>
        <w:gridCol w:w="685"/>
        <w:gridCol w:w="608"/>
        <w:gridCol w:w="8350"/>
        <w:gridCol w:w="21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12507289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519257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981926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981926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980275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6676407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6633938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6463186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561138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561138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177297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80303</w:t>
            </w:r>
          </w:p>
        </w:tc>
      </w:tr>
      <w:tr>
        <w:trPr>
          <w:trHeight w:val="13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119894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</w:p>
        </w:tc>
      </w:tr>
      <w:tr>
        <w:trPr>
          <w:trHeight w:val="12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2230868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375292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шығару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1377145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5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47"/>
        <w:gridCol w:w="648"/>
        <w:gridCol w:w="9092"/>
        <w:gridCol w:w="21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-260904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маусымдағы N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61-1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орындау процесіне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40"/>
        <w:gridCol w:w="706"/>
        <w:gridCol w:w="687"/>
        <w:gridCol w:w="102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