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9ddb" w14:textId="faf9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 әкімдігінің 2012 жылғы 17 сәуірдегі N 354 қаулысы. Алматы облысының Әділет департаменті Еңбекшіқазақ ауданының Әділет басқармасында 2012 жылы 16 мамырда N 2-8-197 тіркелді. Күші жойылды - Алматы облысы Еңбекшіқазақ ауданы әкімдігінің 2012 жылғы 28 мамырдағы N 596 қаулысымен</w:t>
      </w:r>
    </w:p>
    <w:p>
      <w:pPr>
        <w:spacing w:after="0"/>
        <w:ind w:left="0"/>
        <w:jc w:val="both"/>
      </w:pPr>
      <w:r>
        <w:rPr>
          <w:rFonts w:ascii="Times New Roman"/>
          <w:b w:val="false"/>
          <w:i w:val="false"/>
          <w:color w:val="ff0000"/>
          <w:sz w:val="28"/>
        </w:rPr>
        <w:t>      Ескерту. Күші жойылды - Алматы облысы Еңбекшіқазақ ауданы әкімдігінің 2012.05.28 N 596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өңірлік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"Еңбекшіқазақ ауданының жұмыспен қамту және әлеуметтік бағдарламалар бөлімі" (Айсина Қалдыкул Оспанәліқызы) және "Еңбекшіқазақ ауданының жұмыспен қамту орталығы" (Матайбаева Жанат Қыдырғазықызы)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Ысқақ</w:t>
      </w:r>
    </w:p>
    <w:bookmarkStart w:name="z6" w:id="1"/>
    <w:p>
      <w:pPr>
        <w:spacing w:after="0"/>
        <w:ind w:left="0"/>
        <w:jc w:val="both"/>
      </w:pPr>
      <w:r>
        <w:rPr>
          <w:rFonts w:ascii="Times New Roman"/>
          <w:b w:val="false"/>
          <w:i w:val="false"/>
          <w:color w:val="000000"/>
          <w:sz w:val="28"/>
        </w:rPr>
        <w:t>
Еңбекшіқазақ ауданы әкімдігігің</w:t>
      </w:r>
      <w:r>
        <w:br/>
      </w:r>
      <w:r>
        <w:rPr>
          <w:rFonts w:ascii="Times New Roman"/>
          <w:b w:val="false"/>
          <w:i w:val="false"/>
          <w:color w:val="000000"/>
          <w:sz w:val="28"/>
        </w:rPr>
        <w:t>
2012 жылдың 17 сәуірдегі N 354</w:t>
      </w:r>
      <w:r>
        <w:br/>
      </w:r>
      <w:r>
        <w:rPr>
          <w:rFonts w:ascii="Times New Roman"/>
          <w:b w:val="false"/>
          <w:i w:val="false"/>
          <w:color w:val="000000"/>
          <w:sz w:val="28"/>
        </w:rPr>
        <w:t>
"2012 жылға әлеуметтік жұмыс</w:t>
      </w:r>
      <w:r>
        <w:br/>
      </w:r>
      <w:r>
        <w:rPr>
          <w:rFonts w:ascii="Times New Roman"/>
          <w:b w:val="false"/>
          <w:i w:val="false"/>
          <w:color w:val="000000"/>
          <w:sz w:val="28"/>
        </w:rPr>
        <w:t>
орындарын ұйымдастыру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2012 жылға өңірлік еңбек нарығындағы қажеттілікке сәйкес</w:t>
      </w:r>
      <w:r>
        <w:br/>
      </w:r>
      <w:r>
        <w:rPr>
          <w:rFonts w:ascii="Times New Roman"/>
          <w:b/>
          <w:i w:val="false"/>
          <w:color w:val="000000"/>
        </w:rPr>
        <w:t>
әлеуметтік жұмыс орындарын ұйымдастыратын жұмыс берушілердің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3154"/>
        <w:gridCol w:w="2548"/>
        <w:gridCol w:w="1941"/>
        <w:gridCol w:w="1768"/>
        <w:gridCol w:w="1812"/>
        <w:gridCol w:w="2332"/>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тізбесі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(мамандығы)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w:t>
            </w:r>
            <w:r>
              <w:br/>
            </w:r>
            <w:r>
              <w:rPr>
                <w:rFonts w:ascii="Times New Roman"/>
                <w:b w:val="false"/>
                <w:i w:val="false"/>
                <w:color w:val="000000"/>
                <w:sz w:val="20"/>
              </w:rPr>
              <w:t>
рылатын</w:t>
            </w:r>
            <w:r>
              <w:br/>
            </w:r>
            <w:r>
              <w:rPr>
                <w:rFonts w:ascii="Times New Roman"/>
                <w:b w:val="false"/>
                <w:i w:val="false"/>
                <w:color w:val="000000"/>
                <w:sz w:val="20"/>
              </w:rPr>
              <w:t>
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бюджет</w:t>
            </w:r>
            <w:r>
              <w:br/>
            </w:r>
            <w:r>
              <w:rPr>
                <w:rFonts w:ascii="Times New Roman"/>
                <w:b w:val="false"/>
                <w:i w:val="false"/>
                <w:color w:val="000000"/>
                <w:sz w:val="20"/>
              </w:rPr>
              <w:t>
қаражатынан</w:t>
            </w:r>
            <w:r>
              <w:br/>
            </w:r>
            <w:r>
              <w:rPr>
                <w:rFonts w:ascii="Times New Roman"/>
                <w:b w:val="false"/>
                <w:i w:val="false"/>
                <w:color w:val="000000"/>
                <w:sz w:val="20"/>
              </w:rPr>
              <w:t>
өтелетін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мөлшері,</w:t>
            </w:r>
            <w:r>
              <w:br/>
            </w:r>
            <w:r>
              <w:rPr>
                <w:rFonts w:ascii="Times New Roman"/>
                <w:b w:val="false"/>
                <w:i w:val="false"/>
                <w:color w:val="000000"/>
                <w:sz w:val="20"/>
              </w:rPr>
              <w:t>
теңге</w:t>
            </w:r>
          </w:p>
        </w:tc>
      </w:tr>
      <w:tr>
        <w:trPr>
          <w:trHeight w:val="30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 Жол</w:t>
            </w:r>
            <w:r>
              <w:br/>
            </w:r>
            <w:r>
              <w:rPr>
                <w:rFonts w:ascii="Times New Roman"/>
                <w:b w:val="false"/>
                <w:i w:val="false"/>
                <w:color w:val="000000"/>
                <w:sz w:val="20"/>
              </w:rPr>
              <w:t>
Құрылыс</w:t>
            </w:r>
            <w:r>
              <w:br/>
            </w:r>
            <w:r>
              <w:rPr>
                <w:rFonts w:ascii="Times New Roman"/>
                <w:b w:val="false"/>
                <w:i w:val="false"/>
                <w:color w:val="000000"/>
                <w:sz w:val="20"/>
              </w:rPr>
              <w:t>
басқармасы"</w:t>
            </w:r>
            <w:r>
              <w:br/>
            </w:r>
            <w:r>
              <w:rPr>
                <w:rFonts w:ascii="Times New Roman"/>
                <w:b w:val="false"/>
                <w:i w:val="false"/>
                <w:color w:val="000000"/>
                <w:sz w:val="20"/>
              </w:rPr>
              <w:t>
Акционерлік</w:t>
            </w:r>
            <w:r>
              <w:br/>
            </w:r>
            <w:r>
              <w:rPr>
                <w:rFonts w:ascii="Times New Roman"/>
                <w:b w:val="false"/>
                <w:i w:val="false"/>
                <w:color w:val="000000"/>
                <w:sz w:val="20"/>
              </w:rPr>
              <w:t>
Қоғамы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көмекшісі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көмекшісі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көмекшісі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газбен</w:t>
            </w:r>
            <w:r>
              <w:br/>
            </w:r>
            <w:r>
              <w:rPr>
                <w:rFonts w:ascii="Times New Roman"/>
                <w:b w:val="false"/>
                <w:i w:val="false"/>
                <w:color w:val="000000"/>
                <w:sz w:val="20"/>
              </w:rPr>
              <w:t>
дәнекер-</w:t>
            </w:r>
            <w:r>
              <w:br/>
            </w:r>
            <w:r>
              <w:rPr>
                <w:rFonts w:ascii="Times New Roman"/>
                <w:b w:val="false"/>
                <w:i w:val="false"/>
                <w:color w:val="000000"/>
                <w:sz w:val="20"/>
              </w:rPr>
              <w:t>
леуші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24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"Арлан 777"</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42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жеміс-көкөніс</w:t>
            </w:r>
            <w:r>
              <w:br/>
            </w:r>
            <w:r>
              <w:rPr>
                <w:rFonts w:ascii="Times New Roman"/>
                <w:b w:val="false"/>
                <w:i w:val="false"/>
                <w:color w:val="000000"/>
                <w:sz w:val="20"/>
              </w:rPr>
              <w:t>
өңдеу зауыты"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w:t>
            </w:r>
            <w:r>
              <w:br/>
            </w:r>
            <w:r>
              <w:rPr>
                <w:rFonts w:ascii="Times New Roman"/>
                <w:b w:val="false"/>
                <w:i w:val="false"/>
                <w:color w:val="000000"/>
                <w:sz w:val="20"/>
              </w:rPr>
              <w:t>
агроном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w:t>
            </w:r>
            <w:r>
              <w:br/>
            </w:r>
            <w:r>
              <w:rPr>
                <w:rFonts w:ascii="Times New Roman"/>
                <w:b w:val="false"/>
                <w:i w:val="false"/>
                <w:color w:val="000000"/>
                <w:sz w:val="20"/>
              </w:rPr>
              <w:t>
леуші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шаруашылық</w:t>
            </w:r>
            <w:r>
              <w:br/>
            </w:r>
            <w:r>
              <w:rPr>
                <w:rFonts w:ascii="Times New Roman"/>
                <w:b w:val="false"/>
                <w:i w:val="false"/>
                <w:color w:val="000000"/>
                <w:sz w:val="20"/>
              </w:rPr>
              <w:t>
бригадирі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w:t>
            </w:r>
            <w:r>
              <w:br/>
            </w:r>
            <w:r>
              <w:rPr>
                <w:rFonts w:ascii="Times New Roman"/>
                <w:b w:val="false"/>
                <w:i w:val="false"/>
                <w:color w:val="000000"/>
                <w:sz w:val="20"/>
              </w:rPr>
              <w:t>
жүргізуші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60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w:t>
            </w:r>
            <w:r>
              <w:br/>
            </w:r>
            <w:r>
              <w:rPr>
                <w:rFonts w:ascii="Times New Roman"/>
                <w:b w:val="false"/>
                <w:i w:val="false"/>
                <w:color w:val="000000"/>
                <w:sz w:val="20"/>
              </w:rPr>
              <w:t>
Өсімдік қорғау</w:t>
            </w:r>
            <w:r>
              <w:br/>
            </w:r>
            <w:r>
              <w:rPr>
                <w:rFonts w:ascii="Times New Roman"/>
                <w:b w:val="false"/>
                <w:i w:val="false"/>
                <w:color w:val="000000"/>
                <w:sz w:val="20"/>
              </w:rPr>
              <w:t>
Агрофирмасы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есептеу</w:t>
            </w:r>
            <w:r>
              <w:br/>
            </w:r>
            <w:r>
              <w:rPr>
                <w:rFonts w:ascii="Times New Roman"/>
                <w:b w:val="false"/>
                <w:i w:val="false"/>
                <w:color w:val="000000"/>
                <w:sz w:val="20"/>
              </w:rPr>
              <w:t>
техника-</w:t>
            </w:r>
            <w:r>
              <w:br/>
            </w:r>
            <w:r>
              <w:rPr>
                <w:rFonts w:ascii="Times New Roman"/>
                <w:b w:val="false"/>
                <w:i w:val="false"/>
                <w:color w:val="000000"/>
                <w:sz w:val="20"/>
              </w:rPr>
              <w:t>
сының</w:t>
            </w:r>
            <w:r>
              <w:br/>
            </w:r>
            <w:r>
              <w:rPr>
                <w:rFonts w:ascii="Times New Roman"/>
                <w:b w:val="false"/>
                <w:i w:val="false"/>
                <w:color w:val="000000"/>
                <w:sz w:val="20"/>
              </w:rPr>
              <w:t>
операторы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6 ай</w:t>
            </w:r>
            <w:r>
              <w:br/>
            </w:r>
            <w:r>
              <w:rPr>
                <w:rFonts w:ascii="Times New Roman"/>
                <w:b w:val="false"/>
                <w:i w:val="false"/>
                <w:color w:val="000000"/>
                <w:sz w:val="20"/>
              </w:rPr>
              <w:t>
-20000</w:t>
            </w:r>
            <w:r>
              <w:br/>
            </w:r>
            <w:r>
              <w:rPr>
                <w:rFonts w:ascii="Times New Roman"/>
                <w:b w:val="false"/>
                <w:i w:val="false"/>
                <w:color w:val="000000"/>
                <w:sz w:val="20"/>
              </w:rPr>
              <w:t>
теңге,</w:t>
            </w:r>
            <w:r>
              <w:br/>
            </w:r>
            <w:r>
              <w:rPr>
                <w:rFonts w:ascii="Times New Roman"/>
                <w:b w:val="false"/>
                <w:i w:val="false"/>
                <w:color w:val="000000"/>
                <w:sz w:val="20"/>
              </w:rPr>
              <w:t>
1 ай-12000</w:t>
            </w:r>
            <w:r>
              <w:br/>
            </w:r>
            <w:r>
              <w:rPr>
                <w:rFonts w:ascii="Times New Roman"/>
                <w:b w:val="false"/>
                <w:i w:val="false"/>
                <w:color w:val="000000"/>
                <w:sz w:val="20"/>
              </w:rPr>
              <w:t>
теңгеге</w:t>
            </w:r>
            <w:r>
              <w:br/>
            </w:r>
            <w:r>
              <w:rPr>
                <w:rFonts w:ascii="Times New Roman"/>
                <w:b w:val="false"/>
                <w:i w:val="false"/>
                <w:color w:val="000000"/>
                <w:sz w:val="20"/>
              </w:rPr>
              <w:t>
дейін</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"Ордабай"</w:t>
            </w:r>
            <w:r>
              <w:br/>
            </w:r>
            <w:r>
              <w:rPr>
                <w:rFonts w:ascii="Times New Roman"/>
                <w:b w:val="false"/>
                <w:i w:val="false"/>
                <w:color w:val="000000"/>
                <w:sz w:val="20"/>
              </w:rPr>
              <w:t>
шаруа қожалығы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"Жанел"</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r>
              <w:br/>
            </w:r>
            <w:r>
              <w:rPr>
                <w:rFonts w:ascii="Times New Roman"/>
                <w:b w:val="false"/>
                <w:i w:val="false"/>
                <w:color w:val="000000"/>
                <w:sz w:val="20"/>
              </w:rPr>
              <w:t>
көмекшісі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r>
              <w:br/>
            </w:r>
            <w:r>
              <w:rPr>
                <w:rFonts w:ascii="Times New Roman"/>
                <w:b w:val="false"/>
                <w:i w:val="false"/>
                <w:color w:val="000000"/>
                <w:sz w:val="20"/>
              </w:rPr>
              <w:t>
көмекшісі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w:t>
            </w:r>
            <w:r>
              <w:br/>
            </w:r>
            <w:r>
              <w:rPr>
                <w:rFonts w:ascii="Times New Roman"/>
                <w:b w:val="false"/>
                <w:i w:val="false"/>
                <w:color w:val="000000"/>
                <w:sz w:val="20"/>
              </w:rPr>
              <w:t>
жұмысшылары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"Төрткүл"</w:t>
            </w:r>
            <w:r>
              <w:br/>
            </w:r>
            <w:r>
              <w:rPr>
                <w:rFonts w:ascii="Times New Roman"/>
                <w:b w:val="false"/>
                <w:i w:val="false"/>
                <w:color w:val="000000"/>
                <w:sz w:val="20"/>
              </w:rPr>
              <w:t>
ауылдық су</w:t>
            </w:r>
            <w:r>
              <w:br/>
            </w:r>
            <w:r>
              <w:rPr>
                <w:rFonts w:ascii="Times New Roman"/>
                <w:b w:val="false"/>
                <w:i w:val="false"/>
                <w:color w:val="000000"/>
                <w:sz w:val="20"/>
              </w:rPr>
              <w:t>
пайдаланушылар-</w:t>
            </w:r>
            <w:r>
              <w:br/>
            </w:r>
            <w:r>
              <w:rPr>
                <w:rFonts w:ascii="Times New Roman"/>
                <w:b w:val="false"/>
                <w:i w:val="false"/>
                <w:color w:val="000000"/>
                <w:sz w:val="20"/>
              </w:rPr>
              <w:t>
дың тұтыну</w:t>
            </w:r>
            <w:r>
              <w:br/>
            </w:r>
            <w:r>
              <w:rPr>
                <w:rFonts w:ascii="Times New Roman"/>
                <w:b w:val="false"/>
                <w:i w:val="false"/>
                <w:color w:val="000000"/>
                <w:sz w:val="20"/>
              </w:rPr>
              <w:t>
кооперативі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Сушылар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 шаруа</w:t>
            </w:r>
            <w:r>
              <w:br/>
            </w:r>
            <w:r>
              <w:rPr>
                <w:rFonts w:ascii="Times New Roman"/>
                <w:b w:val="false"/>
                <w:i w:val="false"/>
                <w:color w:val="000000"/>
                <w:sz w:val="20"/>
              </w:rPr>
              <w:t>
қожалығы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Шопан</w:t>
            </w:r>
            <w:r>
              <w:br/>
            </w:r>
            <w:r>
              <w:rPr>
                <w:rFonts w:ascii="Times New Roman"/>
                <w:b w:val="false"/>
                <w:i w:val="false"/>
                <w:color w:val="000000"/>
                <w:sz w:val="20"/>
              </w:rPr>
              <w:t>
көмекшісі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Бағбаншы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r>
              <w:br/>
            </w:r>
            <w:r>
              <w:rPr>
                <w:rFonts w:ascii="Times New Roman"/>
                <w:b w:val="false"/>
                <w:i w:val="false"/>
                <w:color w:val="000000"/>
                <w:sz w:val="20"/>
              </w:rPr>
              <w:t>
шаруа қожалығы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"Елбол" шаруа</w:t>
            </w:r>
            <w:r>
              <w:br/>
            </w:r>
            <w:r>
              <w:rPr>
                <w:rFonts w:ascii="Times New Roman"/>
                <w:b w:val="false"/>
                <w:i w:val="false"/>
                <w:color w:val="000000"/>
                <w:sz w:val="20"/>
              </w:rPr>
              <w:t>
қожалығы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w:t>
            </w:r>
            <w:r>
              <w:br/>
            </w:r>
            <w:r>
              <w:rPr>
                <w:rFonts w:ascii="Times New Roman"/>
                <w:b w:val="false"/>
                <w:i w:val="false"/>
                <w:color w:val="000000"/>
                <w:sz w:val="20"/>
              </w:rPr>
              <w:t>
жүргізушісі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"Мурат" шаруа</w:t>
            </w:r>
            <w:r>
              <w:br/>
            </w:r>
            <w:r>
              <w:rPr>
                <w:rFonts w:ascii="Times New Roman"/>
                <w:b w:val="false"/>
                <w:i w:val="false"/>
                <w:color w:val="000000"/>
                <w:sz w:val="20"/>
              </w:rPr>
              <w:t>
қожалығы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