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6705" w14:textId="1996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2011 жылғы 20 желтоқсандағы N 61-1 "Еңбекшіқазақ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2012 жылғы 12 сәуірдегі N 5-1 шешімі. Алматы облысының Әділет департаменті Еңбекшіқазақ ауданының Әділет басқармасында 2012 жылы 19 сәуірде N 2-8-195 тіркелді. Күші жойылды - Алматы облысы Еңбекшіқазақ аудандық мәслихатының 2013 жылғы 14 мамырдағы N 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14.05.2013 N 16-8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2011 жылғы 20 желтоқсандағы "Еңбекшіқазақ ауданының 2012-2014 жылдарға арналған бюджеті туралы" N 61-1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2-8-189 нөмірімен енгізілген, 2012 жылғы 13 қаңтардағы N 3, 20 қаңтардағы N 7, 27 қаңтардағы N 5, 3 ақпандағы N 6, 10 ақпандағы N 7, 17 ақпандағы N 8 "Еңбекшіқазақ" газетінде жарияланған), Еңбекшіқазақ ауданы мәслихатының 2012 жылғы 17 ақпандағы "Еңбекшіқазақ ауданының 2012-2014 жылдарға арналған аудандық бюджеті туралы" N 61-1 шешіміне өзгерістер мен толықтырулар енгізу туралы N 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2-8-193 нөмірімен енгізілген, 2012 жылғы 8 наурыздағы N 11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"11663533" саны "12191740"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"9480798" саны "10009005"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"2004239" саны "1971213"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"1901367" саны "2462600"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"12023356" саны "12576973"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"357078" саны "77346" 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"104707" саны "307887"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"252371" саны "121584"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тапшылығы" (профицит) "-104707" саны "-307887"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"104707" саны "307887"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01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Умекова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12 сәуірдегі N 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61-1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71"/>
        <w:gridCol w:w="710"/>
        <w:gridCol w:w="9140"/>
        <w:gridCol w:w="204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12191740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1700625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6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19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10009005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10009005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0"/>
        <w:gridCol w:w="691"/>
        <w:gridCol w:w="692"/>
        <w:gridCol w:w="8392"/>
        <w:gridCol w:w="204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12576973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444047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8377761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976204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976204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974553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6653837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 алып келуді ұйымдастыру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6611368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6440616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мектептер, 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мектептер, мектеп-балабақшалар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2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697780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75007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531160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489416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79036</w:t>
            </w:r>
          </w:p>
        </w:tc>
      </w:tr>
      <w:tr>
        <w:trPr>
          <w:trHeight w:val="14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119894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2198698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374842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152251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1591979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1591979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1367945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 мекендерді абаттандыру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12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126117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91253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91223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15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45"/>
        <w:gridCol w:w="666"/>
        <w:gridCol w:w="9244"/>
        <w:gridCol w:w="191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44"/>
        <w:gridCol w:w="783"/>
        <w:gridCol w:w="9110"/>
        <w:gridCol w:w="193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-307887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