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291" w14:textId="fba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05 қарашадағы N 11-82 шешімі. Алматы облысының Әділет департаментінде 2012 жылы 13 қарашада N 2176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жарияланған), Жамбыл аудандық мәслихатының 2012 жылғы 17 ақпандағы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3-18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2-7-130 нөмірімен енгізілген, 2012 жылғы 08 наурыздағы N 11 (5590) "Атамекен" газетіне жарияланған), Жамбыл аудандық мәслихатының 2012 жылғы 13 сәуірдегі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6-54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сәуірінде нормативтiк құқықтық актiлердi мемлекеттiк тіркеу Тізілiмінде 2-7-136 нөмірімен енгізілген, 2012 жылғы 19 мамырдағы N 19 (5598) "Атамекен" газетіне жарияланған), Жамбыл аудандық мәслихатының 2012 жылғы 11 маусымдағы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8-64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 нормативтiк құқықтық актiлердi мемлекеттiк тіркеу Тізілiмінде 2-7-143 нөмірімен енгізілген, 2012 жылғы 5 шілдесіндегі N 25 (5604) "Атамекен" газетіне жарияланған), Жамбыл аудандық мәслихатының 2012 жылғы 07 қыркүйектегі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10-78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нормативтiк құқықтық актiлердi мемлекеттiк тіркеу Тізілiмінде 2106 нөмірімен енгізілген, 2012 жылғы 29 қыркүйектегі N 36 (5615)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"10034687" саны "9955611"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"950746" саны "949396"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"15020" саны "16370"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"9054415" саны "8975339"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"2441079" саны "2452483"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"2761179" саны "2670699"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"10074101" саны "9995025"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бюджеттiк кредиттеу" "55321" саны "62602"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"58248" саны "65529"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"-94735" саны "-102016"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"94735" саны "102016"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"48540" саны "65529"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Байғабатова Гүләйім Райымқұлқызы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11-82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43"/>
        <w:gridCol w:w="544"/>
        <w:gridCol w:w="625"/>
        <w:gridCol w:w="8997"/>
        <w:gridCol w:w="1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9955611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949396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909444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2452483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2670699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42"/>
        <w:gridCol w:w="802"/>
        <w:gridCol w:w="783"/>
        <w:gridCol w:w="745"/>
        <w:gridCol w:w="7856"/>
        <w:gridCol w:w="1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9995025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362709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242764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4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6450222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</w:p>
        </w:tc>
      </w:tr>
      <w:tr>
        <w:trPr>
          <w:trHeight w:val="25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3730553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3730553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6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2448790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1076159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970648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241868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14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1867416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368229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1310758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547053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188429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2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7"/>
        <w:gridCol w:w="543"/>
        <w:gridCol w:w="537"/>
        <w:gridCol w:w="8883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21"/>
        <w:gridCol w:w="673"/>
        <w:gridCol w:w="634"/>
        <w:gridCol w:w="557"/>
        <w:gridCol w:w="8320"/>
        <w:gridCol w:w="1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9"/>
        <w:gridCol w:w="540"/>
        <w:gridCol w:w="521"/>
        <w:gridCol w:w="8989"/>
        <w:gridCol w:w="1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7"/>
        <w:gridCol w:w="524"/>
        <w:gridCol w:w="548"/>
        <w:gridCol w:w="8899"/>
        <w:gridCol w:w="2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-102016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486"/>
        <w:gridCol w:w="623"/>
        <w:gridCol w:w="8904"/>
        <w:gridCol w:w="2057"/>
      </w:tblGrid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2"/>
        <w:gridCol w:w="648"/>
        <w:gridCol w:w="649"/>
        <w:gridCol w:w="615"/>
        <w:gridCol w:w="7994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