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deba7" w14:textId="67de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Жамбыл аудандық мәслихатының 2011 жылғы 20 желтоқсандағы "Жамбыл ауданының 2012-2014 жылдарға арналған аудандық бюджеті туралы" N 62-283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Жамбыл аудандық мәслихатының 2012 жылғы 11 маусымдағы N 8-64 шешімі. Алматы облысының Әділет департаменті Жамбыл ауданының Әділет басқармасында 2012 жылы 20 маусымда N 2-7-143 тіркелді. Қолданылу мерзімінің аяқталуына байланысты шешімнің күші жойылды - Жамбыл аудандық мәслихатының 2013 жылғы 22 сәуірдегі N 16-133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Қолданылу мерзімінің аяқталуына байланысты шешімнің күші жойылды - Жамбыл аудандық мәслихатының 22.04.2013 N 16-133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Республикасының 2008 жылғы 4 желтоқсандағы Бюджет Кодексiнің 106-бабы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Жамбыл аудандық мәслихат</w:t>
      </w:r>
      <w:r>
        <w:rPr>
          <w:rFonts w:ascii="Times New Roman"/>
          <w:b/>
          <w:i w:val="false"/>
          <w:color w:val="000000"/>
          <w:sz w:val="28"/>
        </w:rPr>
        <w:t xml:space="preserve"> ШЕШIМ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Жамбыл аудандық мәслихатының 2011 жылғы 20 желтоқсандағы "Жамбыл ауданының 2012-2014 жылдарға арналған бюджеті туралы" N 62-283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желтоқсандағы нормативтiк құқықтық актiлердi мемлекеттiк тіркеу Тізілiмінде 2-7-125 нөмірімен енгізілген, 2012 жылғы 01 қаңтардағы N 1 (5580) "Атамекен" газетіне жарияланған), Жамбыл аудандық мәслихатының 2012 жылғы 17 ақпандағы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3-18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21 ақпандағы нормативтiк құқықтық актiлердi мемлекеттiк тіркеу Тізілiмінде 2-7-130 нөмірімен енгізілген, 2012 жылғы 08 наурыздағы N 11 (5590) "Атамекен" газетіне жарияланған), Жамбыл аудандық мәслихатының 2012 жылғы 13 сәуірдегі "Жамбыл аудандық мәслихатының 2011 жылғы 20 желтоқсандағы "Жамбыл ауданының 2012-2014 жылдарға арналған бюджеті туралы" N 62-283 шешіміне өзгерістер енгізу туралы" N 6-54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19 сәуірінде нормативтiк құқықтық актiлердi мемлекеттiк тіркеу Тізілiмінде 2-7-136 нөмірімен енгізілген, 2012 жылғы 19 мамырдағы N 19 (5598) "Атамекен" газетіне жарияланған) төмендегі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"Кiрiстер" "9433433" саны "9533569"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түсiмдері" "8293161" саны "8393297"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"1611425" саны "1790534"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"нысаналы даму трансферттері" "2829579" саны "2750606"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"9472847" саны "9572983"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"Экономикалық реформа, бюджет, тарифтік саясат, шағын және орта кәсіпкерлікті дамыту жөніндегі"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шешiм 2012 жылдың 1 қаңтарынан бастап 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Жылангөзова Г.Т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Қазиев Б.Б.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Жамбыл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Келдібекова Ләйлә Қаракүшікқызы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маусым 2012 жыл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Жамбыл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 өзгерiстер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енгiзу туралы" 8-64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Жамбыл аудандық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"Жамбыл ауданының 2012-2014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жылдарға арналған бюджеті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68-283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Жамбыл ауданының 2012 жылға арналған бюджетi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02"/>
        <w:gridCol w:w="642"/>
        <w:gridCol w:w="626"/>
        <w:gridCol w:w="8505"/>
        <w:gridCol w:w="210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Аталуы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9533569</w:t>
            </w:r>
          </w:p>
        </w:tc>
      </w:tr>
      <w:tr>
        <w:trPr>
          <w:trHeight w:val="51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1104152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1064000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921285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 кәсіпкерлердің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912565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мүлкіне салынатын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 жеріне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ауыл шаруашылығына арналмаған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жерге салынатын 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3720</w:t>
            </w:r>
          </w:p>
        </w:tc>
      </w:tr>
      <w:tr>
        <w:trPr>
          <w:trHeight w:val="9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9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 тұлғалардан,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кәсіпкерлерден, жеке нотариустар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адвокаттардан алынатын 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4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121115</w:t>
            </w:r>
          </w:p>
        </w:tc>
      </w:tr>
      <w:tr>
        <w:trPr>
          <w:trHeight w:val="3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көлік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111615</w:t>
            </w:r>
          </w:p>
        </w:tc>
      </w:tr>
      <w:tr>
        <w:trPr>
          <w:trHeight w:val="4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6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26112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5455</w:t>
            </w:r>
          </w:p>
        </w:tc>
      </w:tr>
      <w:tr>
        <w:trPr>
          <w:trHeight w:val="9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4955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алымдар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13367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түрлерімен айналысу құқығы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лицензиялық алым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1915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мүлікті кепілдікке салуды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тіркегені және кеменiң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жасалып жатқан кеменiң ипотекасы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 алым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маңызы бар және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мекендердегi жалпы пайдаланудағы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бөлу жолағында сыртқы (көрнекi)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жарнамаларды орналастырғаны үшiн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7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14040</w:t>
            </w:r>
          </w:p>
        </w:tc>
      </w:tr>
      <w:tr>
        <w:trPr>
          <w:trHeight w:val="35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 жүргізілетін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істер бойынша арыздардан (шағымдардан),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бұйрығын шығару туралы өтініштерден,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дубликатын беру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шағымдардан, аралық (төрелік)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шетелдік соттардың шешімдерін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мәжбүрлеп орындауға атқару парағын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шағымдардың, сот актілерінің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парағының және өзге де құжаттардың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көшірмелерін қайта беру туралы шағымдардан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алынады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9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</w:t>
            </w:r>
          </w:p>
        </w:tc>
      </w:tr>
      <w:tr>
        <w:trPr>
          <w:trHeight w:val="12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 құжаттарды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ресiмдегенi үшiн, сондай-ақ осы құжаттарға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өзгерiстер енгiзгенi үшiн мемлекеттік 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12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</w:p>
        </w:tc>
      </w:tr>
      <w:tr>
        <w:trPr>
          <w:trHeight w:val="13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 алу,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қалпына келтiру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азаматтығын тоқтату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үшін мемлекеттік 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және заңды тұлғалардың азаматтық,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қаруының (аңшылық суық қаруды,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 беретін қаруды, ұңғысыз атыс қаруын,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шашыратқыштарды, көзден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ағызатын немесе тітіркендіретін заттар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толтырылған аэрозольді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құрылғыларды, үрлемелі қуаты 7,5 Дж-дан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аспайтын пневматикалық қаруды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калибрі 4,5 мм-ге дейінгілерін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қоспағанда) әрбір бірлігін тіркегені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тіркегені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11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Қаруды және оның оқтарын сақтауға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мен алып жүруге, тасымалдауға,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аумағына әкелуге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Қазақстан Республикасынан әкетуге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рұқсат бергені үшін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204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түсімдерді қоспағанда,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қаржыландырылатын,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2740</w:t>
            </w:r>
          </w:p>
        </w:tc>
      </w:tr>
      <w:tr>
        <w:trPr>
          <w:trHeight w:val="3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8393297</w:t>
            </w:r>
          </w:p>
        </w:tc>
      </w:tr>
      <w:tr>
        <w:trPr>
          <w:trHeight w:val="6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8393297</w:t>
            </w:r>
          </w:p>
        </w:tc>
      </w:tr>
      <w:tr>
        <w:trPr>
          <w:trHeight w:val="3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8393297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1790534</w:t>
            </w:r>
          </w:p>
        </w:tc>
      </w:tr>
      <w:tr>
        <w:trPr>
          <w:trHeight w:val="28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2750606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3852157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5"/>
        <w:gridCol w:w="600"/>
        <w:gridCol w:w="648"/>
        <w:gridCol w:w="725"/>
        <w:gridCol w:w="687"/>
        <w:gridCol w:w="7779"/>
        <w:gridCol w:w="207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9572983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366472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325852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18351</w:t>
            </w:r>
          </w:p>
        </w:tc>
      </w:tr>
      <w:tr>
        <w:trPr>
          <w:trHeight w:val="7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66307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61857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8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241194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205694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26870</w:t>
            </w:r>
          </w:p>
        </w:tc>
      </w:tr>
      <w:tr>
        <w:trPr>
          <w:trHeight w:val="13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14145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 сату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13750</w:t>
            </w:r>
          </w:p>
        </w:tc>
      </w:tr>
      <w:tr>
        <w:trPr>
          <w:trHeight w:val="14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13140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21809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3677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8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18132</w:t>
            </w:r>
          </w:p>
        </w:tc>
      </w:tr>
      <w:tr>
        <w:trPr>
          <w:trHeight w:val="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1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6294296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472163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472163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471045</w:t>
            </w:r>
          </w:p>
        </w:tc>
      </w:tr>
      <w:tr>
        <w:trPr>
          <w:trHeight w:val="12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мектепке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дейінгі ұйымдардың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 ақының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мөлшерін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4287394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4287394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4156423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52623</w:t>
            </w:r>
          </w:p>
        </w:tc>
      </w:tr>
      <w:tr>
        <w:trPr>
          <w:trHeight w:val="15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мұғалімдеріне біліктілік санаты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ақының мөлшерін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75148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 білімнен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кейінгі білім беру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22289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1512450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98394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19283</w:t>
            </w:r>
          </w:p>
        </w:tc>
      </w:tr>
      <w:tr>
        <w:trPr>
          <w:trHeight w:val="9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кешендерді сатып алу және жеткізу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39055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</w:p>
        </w:tc>
      </w:tr>
      <w:tr>
        <w:trPr>
          <w:trHeight w:val="3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 ата-аналарының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қамқорынсыз 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 сайынғы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ақшалай қаражат төлемдері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21641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6428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1414056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1414056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425383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988673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272471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</w:t>
            </w:r>
          </w:p>
        </w:tc>
      </w:tr>
      <w:tr>
        <w:trPr>
          <w:trHeight w:val="9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248795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70786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37668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шаралар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5306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жұмыс орындарын және 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тәжірибесі бағдарламасын кеңейту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12637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қатысушыларға мемлекеттік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7749</w:t>
            </w:r>
          </w:p>
        </w:tc>
      </w:tr>
      <w:tr>
        <w:trPr>
          <w:trHeight w:val="14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ету, мәдениет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заңнамасына сәйкес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30928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12661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15800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15133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10591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29351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36890</w:t>
            </w:r>
          </w:p>
        </w:tc>
      </w:tr>
      <w:tr>
        <w:trPr>
          <w:trHeight w:val="13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10479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22567</w:t>
            </w:r>
          </w:p>
        </w:tc>
      </w:tr>
      <w:tr>
        <w:trPr>
          <w:trHeight w:val="9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</w:p>
        </w:tc>
      </w:tr>
      <w:tr>
        <w:trPr>
          <w:trHeight w:val="7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23676</w:t>
            </w:r>
          </w:p>
        </w:tc>
      </w:tr>
      <w:tr>
        <w:trPr>
          <w:trHeight w:val="14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</w:t>
            </w:r>
          </w:p>
        </w:tc>
      </w:tr>
      <w:tr>
        <w:trPr>
          <w:trHeight w:val="8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1797157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308391</w:t>
            </w:r>
          </w:p>
        </w:tc>
      </w:tr>
      <w:tr>
        <w:trPr>
          <w:trHeight w:val="10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220676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учаскелерiн алып қою, соның iшiнде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жолымен алып қою және осыған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паспорттар дайындау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52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217229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мемлекет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мұқтажы үшін жер учаскелерін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80942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42727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инспекциясы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6757</w:t>
            </w:r>
          </w:p>
        </w:tc>
      </w:tr>
      <w:tr>
        <w:trPr>
          <w:trHeight w:val="9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 қоры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5707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1323304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1126433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61178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1020288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есебiнен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428235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592053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3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193171</w:t>
            </w:r>
          </w:p>
        </w:tc>
      </w:tr>
      <w:tr>
        <w:trPr>
          <w:trHeight w:val="48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165462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58314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8729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98419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248304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174762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174762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174762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</w:t>
            </w:r>
          </w:p>
        </w:tc>
      </w:tr>
      <w:tr>
        <w:trPr>
          <w:trHeight w:val="6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1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қаланың)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54882</w:t>
            </w:r>
          </w:p>
        </w:tc>
      </w:tr>
      <w:tr>
        <w:trPr>
          <w:trHeight w:val="6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54138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52650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99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15864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</w:t>
            </w:r>
          </w:p>
        </w:tc>
      </w:tr>
      <w:tr>
        <w:trPr>
          <w:trHeight w:val="9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</w:t>
            </w:r>
          </w:p>
        </w:tc>
      </w:tr>
      <w:tr>
        <w:trPr>
          <w:trHeight w:val="14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6828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72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206598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39548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8506</w:t>
            </w:r>
          </w:p>
        </w:tc>
      </w:tr>
      <w:tr>
        <w:trPr>
          <w:trHeight w:val="6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3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</w:t>
            </w:r>
          </w:p>
        </w:tc>
      </w:tr>
      <w:tr>
        <w:trPr>
          <w:trHeight w:val="8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11939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18653</w:t>
            </w:r>
          </w:p>
        </w:tc>
      </w:tr>
      <w:tr>
        <w:trPr>
          <w:trHeight w:val="8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иелеріне өтеу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ветеринариялық іс-шараларды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4117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8385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120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158665</w:t>
            </w:r>
          </w:p>
        </w:tc>
      </w:tr>
      <w:tr>
        <w:trPr>
          <w:trHeight w:val="7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</w:p>
        </w:tc>
      </w:tr>
      <w:tr>
        <w:trPr>
          <w:trHeight w:val="6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90060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7636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82424</w:t>
            </w:r>
          </w:p>
        </w:tc>
      </w:tr>
      <w:tr>
        <w:trPr>
          <w:trHeight w:val="8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6324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мекендердің бас жоспарлары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әзірлеу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72500</w:t>
            </w:r>
          </w:p>
        </w:tc>
      </w:tr>
      <w:tr>
        <w:trPr>
          <w:trHeight w:val="31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 есебінен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196690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53689</w:t>
            </w:r>
          </w:p>
        </w:tc>
      </w:tr>
      <w:tr>
        <w:trPr>
          <w:trHeight w:val="66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6544</w:t>
            </w:r>
          </w:p>
        </w:tc>
      </w:tr>
      <w:tr>
        <w:trPr>
          <w:trHeight w:val="8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</w:t>
            </w:r>
          </w:p>
        </w:tc>
      </w:tr>
      <w:tr>
        <w:trPr>
          <w:trHeight w:val="2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</w:t>
            </w:r>
          </w:p>
        </w:tc>
      </w:tr>
      <w:tr>
        <w:trPr>
          <w:trHeight w:val="8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20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 дамыту"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 өңірлердің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дамуына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 іс-шараларды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17300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4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аумағындағы табиғи және техногендік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сипаттағы төтенше жағдайларды жоюға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арналған 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 органының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резерві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7772</w:t>
            </w:r>
          </w:p>
        </w:tc>
      </w:tr>
      <w:tr>
        <w:trPr>
          <w:trHeight w:val="109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22073</w:t>
            </w:r>
          </w:p>
        </w:tc>
      </w:tr>
      <w:tr>
        <w:trPr>
          <w:trHeight w:val="11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7223</w:t>
            </w:r>
          </w:p>
        </w:tc>
      </w:tr>
      <w:tr>
        <w:trPr>
          <w:trHeight w:val="2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14400</w:t>
            </w:r>
          </w:p>
        </w:tc>
      </w:tr>
      <w:tr>
        <w:trPr>
          <w:trHeight w:val="40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57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11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қарыздар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сыйақылар мен өзге де төлемдерді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борышына қызмет көрсету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3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55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трансферттерді қайтару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16435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55321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135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4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40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585" w:hRule="atLeast"/>
        </w:trPr>
        <w:tc>
          <w:tcPr>
            <w:tcW w:w="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бюджеттік кредиттер</w:t>
            </w:r>
          </w:p>
        </w:tc>
        <w:tc>
          <w:tcPr>
            <w:tcW w:w="2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68"/>
        <w:gridCol w:w="546"/>
        <w:gridCol w:w="541"/>
        <w:gridCol w:w="8821"/>
        <w:gridCol w:w="205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42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1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424"/>
        <w:gridCol w:w="678"/>
        <w:gridCol w:w="639"/>
        <w:gridCol w:w="561"/>
        <w:gridCol w:w="8246"/>
        <w:gridCol w:w="203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активтерiнiң операциялары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алу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7"/>
        <w:gridCol w:w="563"/>
        <w:gridCol w:w="544"/>
        <w:gridCol w:w="524"/>
        <w:gridCol w:w="8943"/>
        <w:gridCol w:w="201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50"/>
        <w:gridCol w:w="528"/>
        <w:gridCol w:w="550"/>
        <w:gridCol w:w="8950"/>
        <w:gridCol w:w="199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-94735</w:t>
            </w:r>
          </w:p>
        </w:tc>
      </w:tr>
      <w:tr>
        <w:trPr>
          <w:trHeight w:val="70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94735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6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61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алатын қарыздар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568"/>
        <w:gridCol w:w="607"/>
        <w:gridCol w:w="725"/>
        <w:gridCol w:w="8638"/>
        <w:gridCol w:w="203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48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9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  <w:tr>
        <w:trPr>
          <w:trHeight w:val="375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9"/>
        <w:gridCol w:w="566"/>
        <w:gridCol w:w="650"/>
        <w:gridCol w:w="650"/>
        <w:gridCol w:w="622"/>
        <w:gridCol w:w="8017"/>
        <w:gridCol w:w="2026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Функц. топ</w:t>
            </w:r>
          </w:p>
        </w:tc>
        <w:tc>
          <w:tcPr>
            <w:tcW w:w="20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Бағд.әкім.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37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555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  <w:tr>
        <w:trPr>
          <w:trHeight w:val="630" w:hRule="atLeast"/>
        </w:trPr>
        <w:tc>
          <w:tcPr>
            <w:tcW w:w="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</w:p>
        </w:tc>
        <w:tc>
          <w:tcPr>
            <w:tcW w:w="2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