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b47e6" w14:textId="9eb47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ауданы бойынша ауылдық елдi мекендерде жұмыс iстейтiн денсаулық сақтау, әлеуметтiк қамсыздандыру, білім беру, мәдениет және спорт мамандарына жиырма бес процент жоғары айлықақы мен тарифтік ставкалар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аудандық мәслихатының 2012 жылғы 11 маусымдағы N 8-65 шешімі. Алматы облысының Әділет департаменті Жамбыл ауданының Әділет басқармасында 2012 жылы 18 маусымда N 2-7-141 тіркелді. Күші жойылды - Алматы облысы Жамбыл аудандық мәслихатының 2012 жылғы 23 қарашадағы N 12-99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Алматы облысы Жамбыл аудандық мәслихатының 2012.11.23 </w:t>
      </w:r>
      <w:r>
        <w:rPr>
          <w:rFonts w:ascii="Times New Roman"/>
          <w:b w:val="false"/>
          <w:i w:val="false"/>
          <w:color w:val="ff0000"/>
          <w:sz w:val="28"/>
        </w:rPr>
        <w:t>N 12-99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2005 жылғы 08 шілдедегі "Агроөнеркәсіптік кешенді және ауылдық аумақтарды дамытуды мемлекеттік реттеу туралы" Заңының 18-бабының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15)-тармақшасына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Жамбыл ауданы әкімінің 2012 жылғы 8 маусымдағы N 76-1-76/876 ұсынысына сәйкес, Жамбыл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Жамбыл ауданы бойынша ауылдық елдi мекендерде жұмыс iстейтiн денсаулық сақтау, әлеуметтiк қамсыздандыру, білім беру, мәдениет және спорт мамандарына жиырма бес процент жоғары айлықақы мен тарифтік ставкалар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мәслихаттың "Экономикалық реформа, бюджет, тарифтік саясат, шағын және орта кәсіпкерлікті дамыту жөніндегі тұрақты комиссиясына"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тіркеуден өткен күннен бастап күшіне енеді және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Жылангөзова Г.Т.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Қазиев Б.Б.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Жамбыл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Келдібекова Ләйлә Қаракүшікқызы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маусым 2012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