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e210" w14:textId="af8e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бірыңғай тіркелген салық ставкаларын 2012-2013 жылдарға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2012 жылғы 26 наурыздағы N 4-45 шешімі. Алматы облысының Әділет департаменті Жамбыл ауданының Әділет басқармасында 2012 жылы 25 сәуірде N 2-7-137 тіркелді. Күші жойылды - Алматы облысы Жамбыл аудандық мәслихатының 2014 жылғы 10 ақпандағы N 29-191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 10.02.2014 N 29-191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2001 жылғы қаңтардағы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бірыңғай тіркелген салық ставкалары 2012-2013 жылдарға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Әлібек Пернебайұлы Сарсеновқа және аудандық мәслихаттың "Экономикалық реформа, бюджет, тарифтік саясат, шағын және орта кәсіпкерлікті дамыту"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Б.Б. Досмухамбет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Б.Б.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Серікбаева Раушан Төленқызы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наурыз 2012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 бойынша бірыңғай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салық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2012-2013 жылдарға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4-45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 бойынша 2012-2013 жылдарға арналған бірыңғай</w:t>
      </w:r>
      <w:r>
        <w:br/>
      </w:r>
      <w:r>
        <w:rPr>
          <w:rFonts w:ascii="Times New Roman"/>
          <w:b/>
          <w:i w:val="false"/>
          <w:color w:val="000000"/>
        </w:rPr>
        <w:t>
тіркелген салық ставкасының мөлшері: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113"/>
        <w:gridCol w:w="6253"/>
      </w:tblGrid>
      <w:tr>
        <w:trPr>
          <w:trHeight w:val="21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бойынша 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бірлігіне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базалық 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