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4c6b" w14:textId="5f64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2011 жылғы 20 желтоқсандағы "Жамбыл ауданының 2012-2014 жылдарға арналған аудандық бюджеті туралы" N 62-283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2012 жылғы 13 сәуірдегі N 6-54 шешімі. Алматы облысының Әділет департаменті Жамбыл ауданының Әділет басқармасында 2012 жылы 19 сәуірде N 2-7-136 тіркелді. Қолданылу мерзімінің аяқталуына байланысты шешімнің күші жойылды - Жамбыл аудандық мәслихатының 2013 жылғы 22 сәуірдегі N 16-133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Жамбыл аудандық мәслихатының 22.04.2013 N 16-133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Кодексiнің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аудандық мәслихатының 2011 жылғы 20 желтоқсандағы "Жамбыл ауданының 2012-2014 жылдарға арналған бюджеті туралы" N 62-283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22 желтоқсандағы нормативтiк құқықтық актiлердi мемлекеттiк тіркеу Тізілiмінде 2-7-125 нөмірімен енгізілген, 2012 жылғы 01 қаңтардағы N 1 (5580) "Атамекен" газетіне жарияланған), Жамбыл аудандық мәслихатының 2012 жылғы 17 ақпандағы "Жамбыл аудандық мәслихатының 2011 жылғы 20 желтоқсандағы "Жамбыл ауданының 2012-2014 жылдарға арналған бюджеті туралы" N 62-283 шешіміне өзгерістер енгізу туралы" N 3-18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нормативтiк құқықтық актiлердi мемлекеттiк тіркеу Тізілiмінде 2-7-130 нөмірімен енгізілген, 2012 жылғы 08 наурыздағы N 11 (5590) "Атамекен" газетіне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"Кiрiстер" "9206107" саны "9433433"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"8065835" саны "8293161"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"1346263" саны "1611425"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"2867415" саны "2829579"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"9231119" саны "9472847"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бюджеттiк кредиттеу" "45613" саны "55321"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"48540" саны "58248"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 активтерiнiң операциялары бойынша сальдо" "14400" саны "0"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 (профицит)" "-85025" саны "-94735"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(профицитiн пайдалану)" "85025" саны "94735"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қалдықтары" "39412" саны "39414"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Жылангөзова Г.Т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Қазиев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Келдібекова Ләйлә Қаракүшікқызы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сәуір 2012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68-283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өзгерiстер енгiзу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68-283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2012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7"/>
        <w:gridCol w:w="566"/>
        <w:gridCol w:w="589"/>
        <w:gridCol w:w="8721"/>
        <w:gridCol w:w="2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9433433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1104152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921285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912565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9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9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111615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9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10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 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лицензиялық алым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10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10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 мекендердегi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(көрнекi)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алынатын төлем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3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</w:p>
        </w:tc>
      </w:tr>
      <w:tr>
        <w:trPr>
          <w:trHeight w:val="3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9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мемлекеттік баж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3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 баж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20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8293161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8293161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8293161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1611425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2829579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39"/>
        <w:gridCol w:w="687"/>
        <w:gridCol w:w="726"/>
        <w:gridCol w:w="687"/>
        <w:gridCol w:w="7581"/>
        <w:gridCol w:w="21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9472847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328717</w:t>
            </w:r>
          </w:p>
        </w:tc>
      </w:tr>
      <w:tr>
        <w:trPr>
          <w:trHeight w:val="9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289752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65857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205994</w:t>
            </w:r>
          </w:p>
        </w:tc>
      </w:tr>
      <w:tr>
        <w:trPr>
          <w:trHeight w:val="11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</w:t>
            </w:r>
          </w:p>
        </w:tc>
      </w:tr>
      <w:tr>
        <w:trPr>
          <w:trHeight w:val="13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14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1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6283961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471226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471226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470108</w:t>
            </w:r>
          </w:p>
        </w:tc>
      </w:tr>
      <w:tr>
        <w:trPr>
          <w:trHeight w:val="12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4211472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4211472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4080501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52623</w:t>
            </w:r>
          </w:p>
        </w:tc>
      </w:tr>
      <w:tr>
        <w:trPr>
          <w:trHeight w:val="14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1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75148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1578974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1500811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1500811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1075428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78163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11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13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11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248795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248795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70786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37668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11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14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</w:p>
        </w:tc>
      </w:tr>
      <w:tr>
        <w:trPr>
          <w:trHeight w:val="13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9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</w:t>
            </w:r>
          </w:p>
        </w:tc>
      </w:tr>
      <w:tr>
        <w:trPr>
          <w:trHeight w:val="14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1780607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316364</w:t>
            </w:r>
          </w:p>
        </w:tc>
      </w:tr>
      <w:tr>
        <w:trPr>
          <w:trHeight w:val="10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218676</w:t>
            </w:r>
          </w:p>
        </w:tc>
      </w:tr>
      <w:tr>
        <w:trPr>
          <w:trHeight w:val="11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шығару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91365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1298781</w:t>
            </w:r>
          </w:p>
        </w:tc>
      </w:tr>
      <w:tr>
        <w:trPr>
          <w:trHeight w:val="9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11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1101910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57678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1019492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591257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</w:t>
            </w:r>
          </w:p>
        </w:tc>
      </w:tr>
      <w:tr>
        <w:trPr>
          <w:trHeight w:val="11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98419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195848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125705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125705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1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54432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9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14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37913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11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81974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11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74081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8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67837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21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16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13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</w:t>
            </w:r>
          </w:p>
        </w:tc>
      </w:tr>
      <w:tr>
        <w:trPr>
          <w:trHeight w:val="11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13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71"/>
        <w:gridCol w:w="550"/>
        <w:gridCol w:w="547"/>
        <w:gridCol w:w="880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428"/>
        <w:gridCol w:w="685"/>
        <w:gridCol w:w="646"/>
        <w:gridCol w:w="567"/>
        <w:gridCol w:w="8217"/>
        <w:gridCol w:w="20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активтерiнiң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66"/>
        <w:gridCol w:w="547"/>
        <w:gridCol w:w="527"/>
        <w:gridCol w:w="8900"/>
        <w:gridCol w:w="2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51"/>
        <w:gridCol w:w="530"/>
        <w:gridCol w:w="551"/>
        <w:gridCol w:w="8922"/>
        <w:gridCol w:w="2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-94735</w:t>
            </w:r>
          </w:p>
        </w:tc>
      </w:tr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69"/>
        <w:gridCol w:w="609"/>
        <w:gridCol w:w="727"/>
        <w:gridCol w:w="8648"/>
        <w:gridCol w:w="2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67"/>
        <w:gridCol w:w="651"/>
        <w:gridCol w:w="651"/>
        <w:gridCol w:w="624"/>
        <w:gridCol w:w="8046"/>
        <w:gridCol w:w="19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