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9487" w14:textId="1099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ауданының 2013-2015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2012 жылғы 24 желтоқсандағы N 13-59 шешімі. Алматы облысының Әділет департаментінде 2012 жылы 28 желтоқсанда N 2275 тіркелді. Күші жойылды - Алматы облысы Балқаш аудандық мәслихатының 2014 жылғы 18 сәуірдегі N 32-140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Балқаш аудандық мәслихатының 18.04.2014 N 32-140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2013-2015 жылдарға арналған Балқаш ауданының бюджеті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- 2856082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- 61036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- 5215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- 15728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- 2774103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- 574520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- 314497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- 1885086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- 2872230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- 42079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- 57123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- 15044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-54503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- 54503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Балқаш аудандық мәслихатының 12.03.2013 </w:t>
      </w:r>
      <w:r>
        <w:rPr>
          <w:rFonts w:ascii="Times New Roman"/>
          <w:b w:val="false"/>
          <w:i w:val="false"/>
          <w:color w:val="000000"/>
          <w:sz w:val="28"/>
        </w:rPr>
        <w:t>N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; 06.06.2013 </w:t>
      </w:r>
      <w:r>
        <w:rPr>
          <w:rFonts w:ascii="Times New Roman"/>
          <w:b w:val="false"/>
          <w:i w:val="false"/>
          <w:color w:val="000000"/>
          <w:sz w:val="28"/>
        </w:rPr>
        <w:t>N 17-77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05.07.2013 </w:t>
      </w:r>
      <w:r>
        <w:rPr>
          <w:rFonts w:ascii="Times New Roman"/>
          <w:b w:val="false"/>
          <w:i w:val="false"/>
          <w:color w:val="000000"/>
          <w:sz w:val="28"/>
        </w:rPr>
        <w:t>N 20-89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20.08.2013 </w:t>
      </w:r>
      <w:r>
        <w:rPr>
          <w:rFonts w:ascii="Times New Roman"/>
          <w:b w:val="false"/>
          <w:i w:val="false"/>
          <w:color w:val="000000"/>
          <w:sz w:val="28"/>
        </w:rPr>
        <w:t>N 22-96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08.11.2013 </w:t>
      </w:r>
      <w:r>
        <w:rPr>
          <w:rFonts w:ascii="Times New Roman"/>
          <w:b w:val="false"/>
          <w:i w:val="false"/>
          <w:color w:val="000000"/>
          <w:sz w:val="28"/>
        </w:rPr>
        <w:t>N 25-105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05.12.2013 </w:t>
      </w:r>
      <w:r>
        <w:rPr>
          <w:rFonts w:ascii="Times New Roman"/>
          <w:b w:val="false"/>
          <w:i w:val="false"/>
          <w:color w:val="000000"/>
          <w:sz w:val="28"/>
        </w:rPr>
        <w:t>N 26-107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Балқаш ауданының 2013 жылға арналған жергілікті атқарушы органының резерві 1300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Балқаш ауданының 2013 жылға арналған бюджетінің атқарылуы барысында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"Мәслихаттың экономикалық реформа,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Елюбаев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Қамаубаев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Нұрланбек Рахатұлы Рақышев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желтоқсан 2012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"Балқаш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"Балқаш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 N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Балқаш ауданының 2013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Балқаш аудандық мәслихатының 05.12.2013 </w:t>
      </w:r>
      <w:r>
        <w:rPr>
          <w:rFonts w:ascii="Times New Roman"/>
          <w:b w:val="false"/>
          <w:i w:val="false"/>
          <w:color w:val="ff0000"/>
          <w:sz w:val="28"/>
        </w:rPr>
        <w:t>N 26-107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09"/>
        <w:gridCol w:w="652"/>
        <w:gridCol w:w="624"/>
        <w:gridCol w:w="670"/>
        <w:gridCol w:w="7997"/>
        <w:gridCol w:w="1962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2856082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53245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</w:t>
            </w:r>
          </w:p>
        </w:tc>
      </w:tr>
      <w:tr>
        <w:trPr>
          <w:trHeight w:val="4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33970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31113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12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бензин(авиациялықты қоспағанда)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10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1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алым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кеменің ипотекасы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15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белдеуiнде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бөлiнген сыртқы /көрнекi/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төлемақы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Басқадай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4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бергенi үшiн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 алатын мiндеттi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кірісінің бір бөлігінің түсімдері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жалға беруден түскен кіріс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7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айыппұлдар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жатпайтын басқа да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2774103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2774103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2774103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574520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314497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677"/>
        <w:gridCol w:w="734"/>
        <w:gridCol w:w="716"/>
        <w:gridCol w:w="753"/>
        <w:gridCol w:w="7704"/>
        <w:gridCol w:w="1921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2872230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240790</w:t>
            </w:r>
          </w:p>
        </w:tc>
      </w:tr>
      <w:tr>
        <w:trPr>
          <w:trHeight w:val="10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213776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59822</w:t>
            </w:r>
          </w:p>
        </w:tc>
      </w:tr>
      <w:tr>
        <w:trPr>
          <w:trHeight w:val="7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10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139009</w:t>
            </w:r>
          </w:p>
        </w:tc>
      </w:tr>
      <w:tr>
        <w:trPr>
          <w:trHeight w:val="11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134409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127446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12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17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39677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4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37773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әкімiнiң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37773</w:t>
            </w:r>
          </w:p>
        </w:tc>
      </w:tr>
      <w:tr>
        <w:trPr>
          <w:trHeight w:val="10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37773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1718487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181549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181549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79207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77977</w:t>
            </w:r>
          </w:p>
        </w:tc>
      </w:tr>
      <w:tr>
        <w:trPr>
          <w:trHeight w:val="10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102342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102342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1482561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1480561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1365472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1340006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10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54377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54377</w:t>
            </w:r>
          </w:p>
        </w:tc>
      </w:tr>
      <w:tr>
        <w:trPr>
          <w:trHeight w:val="11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</w:t>
            </w:r>
          </w:p>
        </w:tc>
      </w:tr>
      <w:tr>
        <w:trPr>
          <w:trHeight w:val="10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12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15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күтіп 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</w:t>
            </w:r>
          </w:p>
        </w:tc>
      </w:tr>
      <w:tr>
        <w:trPr>
          <w:trHeight w:val="13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106862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90428</w:t>
            </w:r>
          </w:p>
        </w:tc>
      </w:tr>
      <w:tr>
        <w:trPr>
          <w:trHeight w:val="10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90428</w:t>
            </w:r>
          </w:p>
        </w:tc>
      </w:tr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</w:tr>
      <w:tr>
        <w:trPr>
          <w:trHeight w:val="10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17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10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</w:t>
            </w:r>
          </w:p>
        </w:tc>
      </w:tr>
      <w:tr>
        <w:trPr>
          <w:trHeight w:val="15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10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15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396170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172369</w:t>
            </w:r>
          </w:p>
        </w:tc>
      </w:tr>
      <w:tr>
        <w:trPr>
          <w:trHeight w:val="9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бөлiмi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</w:p>
        </w:tc>
      </w:tr>
      <w:tr>
        <w:trPr>
          <w:trHeight w:val="13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14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шығындарға арналған резервінің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157067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салу және сатып алу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90887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49432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41455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186742</w:t>
            </w:r>
          </w:p>
        </w:tc>
      </w:tr>
      <w:tr>
        <w:trPr>
          <w:trHeight w:val="10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бөлiмi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179342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154829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154829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37059</w:t>
            </w:r>
          </w:p>
        </w:tc>
      </w:tr>
      <w:tr>
        <w:trPr>
          <w:trHeight w:val="10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бөлiмi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37059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123531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82279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82279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82279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7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11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</w:t>
            </w:r>
          </w:p>
        </w:tc>
      </w:tr>
      <w:tr>
        <w:trPr>
          <w:trHeight w:val="7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21859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0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7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15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15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1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3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148223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37202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11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7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10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</w:t>
            </w:r>
          </w:p>
        </w:tc>
      </w:tr>
      <w:tr>
        <w:trPr>
          <w:trHeight w:val="13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4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7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0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48103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24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бөлiмi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пайдаланылмаған)трансферттерді қайтару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38602</w:t>
            </w:r>
          </w:p>
        </w:tc>
      </w:tr>
      <w:tr>
        <w:trPr>
          <w:trHeight w:val="13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4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7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11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"Балқаш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"Балқаш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 N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Балқаш ауданының 2013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505"/>
        <w:gridCol w:w="478"/>
        <w:gridCol w:w="600"/>
        <w:gridCol w:w="9194"/>
        <w:gridCol w:w="188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2819353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50226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</w:p>
        </w:tc>
      </w:tr>
      <w:tr>
        <w:trPr>
          <w:trHeight w:val="4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4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28520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мүлкiне салынатын салық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1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лицензиялық алым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1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үшiн алым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мемлекеттiк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4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 мекендердегi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белдеуiнде бөлiнген сыртқы /көрнекi/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үшiн төлемақы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бергенi үшiн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 мiндеттi төлемдер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8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кірісінің бір бөлігінің түсімдері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1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12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 санкциялар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7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 жатпайтын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түсiмдер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 түсiмдер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2750096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2750096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2750096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572562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210492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476"/>
        <w:gridCol w:w="793"/>
        <w:gridCol w:w="662"/>
        <w:gridCol w:w="644"/>
        <w:gridCol w:w="8203"/>
        <w:gridCol w:w="1874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Н Д А 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2819353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226177</w:t>
            </w:r>
          </w:p>
        </w:tc>
      </w:tr>
      <w:tr>
        <w:trPr>
          <w:trHeight w:val="9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201431</w:t>
            </w:r>
          </w:p>
        </w:tc>
      </w:tr>
      <w:tr>
        <w:trPr>
          <w:trHeight w:val="6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</w:t>
            </w:r>
          </w:p>
        </w:tc>
      </w:tr>
      <w:tr>
        <w:trPr>
          <w:trHeight w:val="10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</w:t>
            </w:r>
          </w:p>
        </w:tc>
      </w:tr>
      <w:tr>
        <w:trPr>
          <w:trHeight w:val="6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58376</w:t>
            </w:r>
          </w:p>
        </w:tc>
      </w:tr>
      <w:tr>
        <w:trPr>
          <w:trHeight w:val="7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53076</w:t>
            </w:r>
          </w:p>
        </w:tc>
      </w:tr>
      <w:tr>
        <w:trPr>
          <w:trHeight w:val="4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9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129345</w:t>
            </w:r>
          </w:p>
        </w:tc>
      </w:tr>
      <w:tr>
        <w:trPr>
          <w:trHeight w:val="10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129345</w:t>
            </w:r>
          </w:p>
        </w:tc>
      </w:tr>
      <w:tr>
        <w:trPr>
          <w:trHeight w:val="4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</w:p>
        </w:tc>
      </w:tr>
      <w:tr>
        <w:trPr>
          <w:trHeight w:val="6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</w:p>
        </w:tc>
      </w:tr>
      <w:tr>
        <w:trPr>
          <w:trHeight w:val="13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4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6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6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8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6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6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3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7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сот, қылмыстық-атқару қызметі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3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7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1817668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186126</w:t>
            </w:r>
          </w:p>
        </w:tc>
      </w:tr>
      <w:tr>
        <w:trPr>
          <w:trHeight w:val="7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186126</w:t>
            </w:r>
          </w:p>
        </w:tc>
      </w:tr>
      <w:tr>
        <w:trPr>
          <w:trHeight w:val="7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184876</w:t>
            </w:r>
          </w:p>
        </w:tc>
      </w:tr>
      <w:tr>
        <w:trPr>
          <w:trHeight w:val="14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1567672</w:t>
            </w:r>
          </w:p>
        </w:tc>
      </w:tr>
      <w:tr>
        <w:trPr>
          <w:trHeight w:val="10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ауылдың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әкiмiнің 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10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6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1566528</w:t>
            </w:r>
          </w:p>
        </w:tc>
      </w:tr>
      <w:tr>
        <w:trPr>
          <w:trHeight w:val="4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1491598</w:t>
            </w:r>
          </w:p>
        </w:tc>
      </w:tr>
      <w:tr>
        <w:trPr>
          <w:trHeight w:val="17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арттыруға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көлемін ұлғайтуға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</w:p>
        </w:tc>
      </w:tr>
      <w:tr>
        <w:trPr>
          <w:trHeight w:val="10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43491</w:t>
            </w:r>
          </w:p>
        </w:tc>
      </w:tr>
      <w:tr>
        <w:trPr>
          <w:trHeight w:val="3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63870</w:t>
            </w:r>
          </w:p>
        </w:tc>
      </w:tr>
      <w:tr>
        <w:trPr>
          <w:trHeight w:val="6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</w:t>
            </w:r>
          </w:p>
        </w:tc>
      </w:tr>
      <w:tr>
        <w:trPr>
          <w:trHeight w:val="10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олимпиядаларын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141134</w:t>
            </w:r>
          </w:p>
        </w:tc>
      </w:tr>
      <w:tr>
        <w:trPr>
          <w:trHeight w:val="4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125163</w:t>
            </w:r>
          </w:p>
        </w:tc>
      </w:tr>
      <w:tr>
        <w:trPr>
          <w:trHeight w:val="10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125163</w:t>
            </w:r>
          </w:p>
        </w:tc>
      </w:tr>
      <w:tr>
        <w:trPr>
          <w:trHeight w:val="4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24306</w:t>
            </w:r>
          </w:p>
        </w:tc>
      </w:tr>
      <w:tr>
        <w:trPr>
          <w:trHeight w:val="6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4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6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17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4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11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6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4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7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7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</w:p>
        </w:tc>
      </w:tr>
      <w:tr>
        <w:trPr>
          <w:trHeight w:val="4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</w:p>
        </w:tc>
      </w:tr>
      <w:tr>
        <w:trPr>
          <w:trHeight w:val="7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</w:t>
            </w:r>
          </w:p>
        </w:tc>
      </w:tr>
      <w:tr>
        <w:trPr>
          <w:trHeight w:val="5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7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7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7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</w:t>
            </w:r>
          </w:p>
        </w:tc>
      </w:tr>
      <w:tr>
        <w:trPr>
          <w:trHeight w:val="10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</w:t>
            </w:r>
          </w:p>
        </w:tc>
      </w:tr>
      <w:tr>
        <w:trPr>
          <w:trHeight w:val="7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</w:t>
            </w:r>
          </w:p>
        </w:tc>
      </w:tr>
      <w:tr>
        <w:trPr>
          <w:trHeight w:val="9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4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282578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188808</w:t>
            </w:r>
          </w:p>
        </w:tc>
      </w:tr>
      <w:tr>
        <w:trPr>
          <w:trHeight w:val="6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10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6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 иеліктен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135167</w:t>
            </w:r>
          </w:p>
        </w:tc>
      </w:tr>
      <w:tr>
        <w:trPr>
          <w:trHeight w:val="7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салу және сатып алу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</w:t>
            </w:r>
          </w:p>
        </w:tc>
      </w:tr>
      <w:tr>
        <w:trPr>
          <w:trHeight w:val="7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6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68987</w:t>
            </w:r>
          </w:p>
        </w:tc>
      </w:tr>
      <w:tr>
        <w:trPr>
          <w:trHeight w:val="7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</w:t>
            </w:r>
          </w:p>
        </w:tc>
      </w:tr>
      <w:tr>
        <w:trPr>
          <w:trHeight w:val="5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10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</w:t>
            </w:r>
          </w:p>
        </w:tc>
      </w:tr>
      <w:tr>
        <w:trPr>
          <w:trHeight w:val="4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</w:t>
            </w:r>
          </w:p>
        </w:tc>
      </w:tr>
      <w:tr>
        <w:trPr>
          <w:trHeight w:val="9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29284</w:t>
            </w:r>
          </w:p>
        </w:tc>
      </w:tr>
      <w:tr>
        <w:trPr>
          <w:trHeight w:val="6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29284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6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6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95704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54828</w:t>
            </w:r>
          </w:p>
        </w:tc>
      </w:tr>
      <w:tr>
        <w:trPr>
          <w:trHeight w:val="7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54828</w:t>
            </w:r>
          </w:p>
        </w:tc>
      </w:tr>
      <w:tr>
        <w:trPr>
          <w:trHeight w:val="4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54828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7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6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7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4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</w:t>
            </w:r>
          </w:p>
        </w:tc>
      </w:tr>
      <w:tr>
        <w:trPr>
          <w:trHeight w:val="7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</w:t>
            </w:r>
          </w:p>
        </w:tc>
      </w:tr>
      <w:tr>
        <w:trPr>
          <w:trHeight w:val="6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</w:t>
            </w:r>
          </w:p>
        </w:tc>
      </w:tr>
      <w:tr>
        <w:trPr>
          <w:trHeight w:val="6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9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</w:t>
            </w:r>
          </w:p>
        </w:tc>
      </w:tr>
      <w:tr>
        <w:trPr>
          <w:trHeight w:val="7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10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7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</w:p>
        </w:tc>
      </w:tr>
      <w:tr>
        <w:trPr>
          <w:trHeight w:val="7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7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4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2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147857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31779</w:t>
            </w:r>
          </w:p>
        </w:tc>
      </w:tr>
      <w:tr>
        <w:trPr>
          <w:trHeight w:val="7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</w:p>
        </w:tc>
      </w:tr>
      <w:tr>
        <w:trPr>
          <w:trHeight w:val="1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</w:p>
        </w:tc>
      </w:tr>
      <w:tr>
        <w:trPr>
          <w:trHeight w:val="6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10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6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6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7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4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</w:t>
            </w:r>
          </w:p>
        </w:tc>
      </w:tr>
      <w:tr>
        <w:trPr>
          <w:trHeight w:val="6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</w:t>
            </w:r>
          </w:p>
        </w:tc>
      </w:tr>
      <w:tr>
        <w:trPr>
          <w:trHeight w:val="5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6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10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107805</w:t>
            </w:r>
          </w:p>
        </w:tc>
      </w:tr>
      <w:tr>
        <w:trPr>
          <w:trHeight w:val="7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107805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107805</w:t>
            </w:r>
          </w:p>
        </w:tc>
      </w:tr>
      <w:tr>
        <w:trPr>
          <w:trHeight w:val="7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4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7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10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7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10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4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80844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80844</w:t>
            </w:r>
          </w:p>
        </w:tc>
      </w:tr>
      <w:tr>
        <w:trPr>
          <w:trHeight w:val="13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80844</w:t>
            </w:r>
          </w:p>
        </w:tc>
      </w:tr>
      <w:tr>
        <w:trPr>
          <w:trHeight w:val="7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80844</w:t>
            </w:r>
          </w:p>
        </w:tc>
      </w:tr>
      <w:tr>
        <w:trPr>
          <w:trHeight w:val="3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80844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</w:t>
            </w:r>
          </w:p>
        </w:tc>
      </w:tr>
      <w:tr>
        <w:trPr>
          <w:trHeight w:val="6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10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7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1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3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</w:tr>
      <w:tr>
        <w:trPr>
          <w:trHeight w:val="5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</w:tr>
      <w:tr>
        <w:trPr>
          <w:trHeight w:val="1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54526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54526</w:t>
            </w:r>
          </w:p>
        </w:tc>
      </w:tr>
      <w:tr>
        <w:trPr>
          <w:trHeight w:val="7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54526</w:t>
            </w:r>
          </w:p>
        </w:tc>
      </w:tr>
      <w:tr>
        <w:trPr>
          <w:trHeight w:val="13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87"/>
        <w:gridCol w:w="672"/>
        <w:gridCol w:w="9619"/>
        <w:gridCol w:w="189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51"/>
        <w:gridCol w:w="623"/>
        <w:gridCol w:w="9647"/>
        <w:gridCol w:w="182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71"/>
        <w:gridCol w:w="623"/>
        <w:gridCol w:w="9528"/>
        <w:gridCol w:w="188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активтерді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83"/>
        <w:gridCol w:w="596"/>
        <w:gridCol w:w="660"/>
        <w:gridCol w:w="8858"/>
        <w:gridCol w:w="190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-44021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44021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54526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54526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54526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"Балқаш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"Балқаш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 N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Балқаш ауданының 2015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507"/>
        <w:gridCol w:w="483"/>
        <w:gridCol w:w="604"/>
        <w:gridCol w:w="9164"/>
        <w:gridCol w:w="189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2930180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59087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</w:t>
            </w:r>
          </w:p>
        </w:tc>
      </w:tr>
      <w:tr>
        <w:trPr>
          <w:trHeight w:val="7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4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4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28520</w:t>
            </w:r>
          </w:p>
        </w:tc>
      </w:tr>
      <w:tr>
        <w:trPr>
          <w:trHeight w:val="7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7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8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8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6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лицензиялық алым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114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үшiн алым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мемлекеттiк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</w:tr>
      <w:tr>
        <w:trPr>
          <w:trHeight w:val="2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 мекендердегi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белдеуiнде бөлiнген сыртқы /көрнекi/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үшiн төлемақы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бергенi үшiн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 мiндеттi төлемдер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4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8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кірісінің бір бөлігінің түсімдері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9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 санкциялар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7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 жатпайтын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түсiмдер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 түсiмдер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2857960</w:t>
            </w:r>
          </w:p>
        </w:tc>
      </w:tr>
      <w:tr>
        <w:trPr>
          <w:trHeight w:val="7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2857960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2857960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669495</w:t>
            </w:r>
          </w:p>
        </w:tc>
      </w:tr>
      <w:tr>
        <w:trPr>
          <w:trHeight w:val="3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183730</w:t>
            </w:r>
          </w:p>
        </w:tc>
      </w:tr>
      <w:tr>
        <w:trPr>
          <w:trHeight w:val="3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481"/>
        <w:gridCol w:w="799"/>
        <w:gridCol w:w="665"/>
        <w:gridCol w:w="647"/>
        <w:gridCol w:w="8148"/>
        <w:gridCol w:w="1911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Н Д А 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2930180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231431</w:t>
            </w:r>
          </w:p>
        </w:tc>
      </w:tr>
      <w:tr>
        <w:trPr>
          <w:trHeight w:val="9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205946</w:t>
            </w:r>
          </w:p>
        </w:tc>
      </w:tr>
      <w:tr>
        <w:trPr>
          <w:trHeight w:val="6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</w:t>
            </w:r>
          </w:p>
        </w:tc>
      </w:tr>
      <w:tr>
        <w:trPr>
          <w:trHeight w:val="10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</w:t>
            </w:r>
          </w:p>
        </w:tc>
      </w:tr>
      <w:tr>
        <w:trPr>
          <w:trHeight w:val="6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60038</w:t>
            </w:r>
          </w:p>
        </w:tc>
      </w:tr>
      <w:tr>
        <w:trPr>
          <w:trHeight w:val="7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54738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9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131911</w:t>
            </w:r>
          </w:p>
        </w:tc>
      </w:tr>
      <w:tr>
        <w:trPr>
          <w:trHeight w:val="10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131911</w:t>
            </w:r>
          </w:p>
        </w:tc>
      </w:tr>
      <w:tr>
        <w:trPr>
          <w:trHeight w:val="4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6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13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4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</w:p>
        </w:tc>
      </w:tr>
      <w:tr>
        <w:trPr>
          <w:trHeight w:val="6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6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13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7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13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7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1879433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206126</w:t>
            </w:r>
          </w:p>
        </w:tc>
      </w:tr>
      <w:tr>
        <w:trPr>
          <w:trHeight w:val="7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206126</w:t>
            </w:r>
          </w:p>
        </w:tc>
      </w:tr>
      <w:tr>
        <w:trPr>
          <w:trHeight w:val="7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204876</w:t>
            </w:r>
          </w:p>
        </w:tc>
      </w:tr>
      <w:tr>
        <w:trPr>
          <w:trHeight w:val="14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1609078</w:t>
            </w:r>
          </w:p>
        </w:tc>
      </w:tr>
      <w:tr>
        <w:trPr>
          <w:trHeight w:val="109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ауылдың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әкiмiнің 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10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1607934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1533004</w:t>
            </w:r>
          </w:p>
        </w:tc>
      </w:tr>
      <w:tr>
        <w:trPr>
          <w:trHeight w:val="17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арттыруға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</w:tr>
      <w:tr>
        <w:trPr>
          <w:trHeight w:val="7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көлемін ұлғайтуға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</w:p>
        </w:tc>
      </w:tr>
      <w:tr>
        <w:trPr>
          <w:trHeight w:val="10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43491</w:t>
            </w:r>
          </w:p>
        </w:tc>
      </w:tr>
      <w:tr>
        <w:trPr>
          <w:trHeight w:val="3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64229</w:t>
            </w:r>
          </w:p>
        </w:tc>
      </w:tr>
      <w:tr>
        <w:trPr>
          <w:trHeight w:val="6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64229</w:t>
            </w:r>
          </w:p>
        </w:tc>
      </w:tr>
      <w:tr>
        <w:trPr>
          <w:trHeight w:val="11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</w:t>
            </w:r>
          </w:p>
        </w:tc>
      </w:tr>
      <w:tr>
        <w:trPr>
          <w:trHeight w:val="10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14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</w:p>
        </w:tc>
      </w:tr>
      <w:tr>
        <w:trPr>
          <w:trHeight w:val="6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олимпиядаларын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9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</w:t>
            </w:r>
          </w:p>
        </w:tc>
      </w:tr>
      <w:tr>
        <w:trPr>
          <w:trHeight w:val="6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149160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132860</w:t>
            </w:r>
          </w:p>
        </w:tc>
      </w:tr>
      <w:tr>
        <w:trPr>
          <w:trHeight w:val="10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132860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24306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4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17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11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6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7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7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</w:p>
        </w:tc>
      </w:tr>
      <w:tr>
        <w:trPr>
          <w:trHeight w:val="7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37370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37370</w:t>
            </w:r>
          </w:p>
        </w:tc>
      </w:tr>
      <w:tr>
        <w:trPr>
          <w:trHeight w:val="10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7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79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7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10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5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9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260639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166869</w:t>
            </w:r>
          </w:p>
        </w:tc>
      </w:tr>
      <w:tr>
        <w:trPr>
          <w:trHeight w:val="6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</w:p>
        </w:tc>
      </w:tr>
      <w:tr>
        <w:trPr>
          <w:trHeight w:val="10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</w:p>
        </w:tc>
      </w:tr>
      <w:tr>
        <w:trPr>
          <w:trHeight w:val="6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</w:p>
        </w:tc>
      </w:tr>
      <w:tr>
        <w:trPr>
          <w:trHeight w:val="8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121151</w:t>
            </w:r>
          </w:p>
        </w:tc>
      </w:tr>
      <w:tr>
        <w:trPr>
          <w:trHeight w:val="7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салу және сатып алу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59180</w:t>
            </w:r>
          </w:p>
        </w:tc>
      </w:tr>
      <w:tr>
        <w:trPr>
          <w:trHeight w:val="7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6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61971</w:t>
            </w:r>
          </w:p>
        </w:tc>
      </w:tr>
      <w:tr>
        <w:trPr>
          <w:trHeight w:val="7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57416</w:t>
            </w:r>
          </w:p>
        </w:tc>
      </w:tr>
      <w:tr>
        <w:trPr>
          <w:trHeight w:val="5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10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жүйесiн дамыту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</w:t>
            </w:r>
          </w:p>
        </w:tc>
      </w:tr>
      <w:tr>
        <w:trPr>
          <w:trHeight w:val="9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29284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6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98563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57419</w:t>
            </w:r>
          </w:p>
        </w:tc>
      </w:tr>
      <w:tr>
        <w:trPr>
          <w:trHeight w:val="7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57419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57419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79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79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13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</w:t>
            </w:r>
          </w:p>
        </w:tc>
      </w:tr>
      <w:tr>
        <w:trPr>
          <w:trHeight w:val="7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9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</w:t>
            </w:r>
          </w:p>
        </w:tc>
      </w:tr>
      <w:tr>
        <w:trPr>
          <w:trHeight w:val="7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4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7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5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7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196209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47735</w:t>
            </w:r>
          </w:p>
        </w:tc>
      </w:tr>
      <w:tr>
        <w:trPr>
          <w:trHeight w:val="7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</w:tr>
      <w:tr>
        <w:trPr>
          <w:trHeight w:val="19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24182</w:t>
            </w:r>
          </w:p>
        </w:tc>
      </w:tr>
      <w:tr>
        <w:trPr>
          <w:trHeight w:val="10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</w:p>
        </w:tc>
      </w:tr>
      <w:tr>
        <w:trPr>
          <w:trHeight w:val="10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6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0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6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7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4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</w:t>
            </w:r>
          </w:p>
        </w:tc>
      </w:tr>
      <w:tr>
        <w:trPr>
          <w:trHeight w:val="6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</w:t>
            </w:r>
          </w:p>
        </w:tc>
      </w:tr>
      <w:tr>
        <w:trPr>
          <w:trHeight w:val="19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09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127805</w:t>
            </w:r>
          </w:p>
        </w:tc>
      </w:tr>
      <w:tr>
        <w:trPr>
          <w:trHeight w:val="7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127805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127805</w:t>
            </w:r>
          </w:p>
        </w:tc>
      </w:tr>
      <w:tr>
        <w:trPr>
          <w:trHeight w:val="7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</w:p>
        </w:tc>
      </w:tr>
      <w:tr>
        <w:trPr>
          <w:trHeight w:val="4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</w:p>
        </w:tc>
      </w:tr>
      <w:tr>
        <w:trPr>
          <w:trHeight w:val="7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10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7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</w:tr>
      <w:tr>
        <w:trPr>
          <w:trHeight w:val="10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86503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86503</w:t>
            </w:r>
          </w:p>
        </w:tc>
      </w:tr>
      <w:tr>
        <w:trPr>
          <w:trHeight w:val="13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86503</w:t>
            </w:r>
          </w:p>
        </w:tc>
      </w:tr>
      <w:tr>
        <w:trPr>
          <w:trHeight w:val="7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86503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86503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</w:t>
            </w:r>
          </w:p>
        </w:tc>
      </w:tr>
      <w:tr>
        <w:trPr>
          <w:trHeight w:val="6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</w:tr>
      <w:tr>
        <w:trPr>
          <w:trHeight w:val="10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</w:tr>
      <w:tr>
        <w:trPr>
          <w:trHeight w:val="7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1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3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</w:t>
            </w:r>
          </w:p>
        </w:tc>
      </w:tr>
      <w:tr>
        <w:trPr>
          <w:trHeight w:val="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7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13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90"/>
        <w:gridCol w:w="681"/>
        <w:gridCol w:w="9562"/>
        <w:gridCol w:w="194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57"/>
        <w:gridCol w:w="626"/>
        <w:gridCol w:w="9536"/>
        <w:gridCol w:w="192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75"/>
        <w:gridCol w:w="626"/>
        <w:gridCol w:w="9444"/>
        <w:gridCol w:w="195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активтерді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85"/>
        <w:gridCol w:w="598"/>
        <w:gridCol w:w="662"/>
        <w:gridCol w:w="8746"/>
        <w:gridCol w:w="200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-49214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"Балқаш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"Балқаш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 N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бюджеттің атқарылуы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жергілікті бюджеттік бағдарламалардың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80"/>
        <w:gridCol w:w="802"/>
        <w:gridCol w:w="802"/>
        <w:gridCol w:w="735"/>
        <w:gridCol w:w="9717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Н Д А Р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8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