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c63" w14:textId="1734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2012 жылғы 10 желтоқсандағы N 211 қаулысы. Алматы облысының Әділет департаментінде 2012 жылы 24 желтоқсанда 2253 тіркелді. Күші жойылды - Алматы облысы Балқаш ауданы әкімдігінің 2016 жылғы 08 қыркүйектегі № 137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Балқаш ауданы әкімдігінің 08.09.2016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жылдың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 әлеуметтік қорғау мақсатында, оларды жұмыспен қамтамасыз ету үшін, Балқаш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Балқаш ауданының ұйымдары мен мекемелерінде, қылмыстық-атқару инспекциясы пробация қызметінің есебінде тұрған адамдар үшін,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