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d332d" w14:textId="23d33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ауданы бойынша ауыл шаруашылығы жануарларын бірдейлендіру жұмыстарын ұйымдастыру және өткізу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ауданы әкімдігінің 2012 жылғы 19 қарашадағы N 205 қаулысы. Алматы облысының Әділет департаментінде 2012 жылы 10 желтоқсанда N 2224 тіркелді. Күші жойылды - Алматы облысы Балқаш ауданы әкімдігінің 2016 жылғы 26 қыркүйектегі № 145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– Алматы облысы Балқаш ауданы әкімдігінің 26.09.2016 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2002 жылғы 10 шілдедегі "Ветеринария туралы" Заңының 10-бабы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облысы әкімдігінің 2012 жылғы 16 ақпандағы "Алматы облысы аумағында ауыл шаруашылығы жануарларына (түйе, жылқы, ұсақ мал, шошқа) бірдейлендіру іс-шараларын жүргізу жоспарын бекіту туралы" N 29 қаулысын жүзеге асыру үшін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Балқаш ауданы бойынша ауыл шаруашылығы жануарларын бірдейлендіру жұмыстарын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ұйымдастырылып, өткізілсін.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"Балқаш аудандық ветеринария бөлімі" мемлекеттік мекемесі (Дәрібаев Бауыржан Темірғалиұлы), және селолық округ әкімдері аумақтардағы ауыл шаруашылығы жануарларына (түйе, жылқы, ұсақ мал, шошқа) бірдейлендіру жұмыстарының жүргізілуін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әкімінің бірінші орынбасары Ақылбеков Қанат Ақылбекұлына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мемлекеттік тіркелген күннен бастап күшіне енеді және алғаш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Көшкімбаев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"Балқаш аудандық ветеринария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бөлімі"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мекемесінің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Дәрібаев Бауыржан Темірғалиұлы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ауданы бойынша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 жануарларын бірдейлендіру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жұмыстарын ұйымдастыру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өткізу туралы" N 205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Ауылшаруашылығы жануарларына бірдейлендіру жүргізу кестесі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320"/>
        <w:gridCol w:w="1023"/>
        <w:gridCol w:w="1625"/>
        <w:gridCol w:w="1926"/>
        <w:gridCol w:w="1023"/>
        <w:gridCol w:w="2831"/>
        <w:gridCol w:w="2831"/>
      </w:tblGrid>
      <w:tr>
        <w:trPr>
          <w:trHeight w:val="30" w:hRule="atLeast"/>
        </w:trPr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Бірдейлендіруге жататын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жануарларының нақты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төлқұжатты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рәсімдеумен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сырғалау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түйе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Бақанас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15.09.2012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15.09.2012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15.09.2012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15.09.2012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Балатопар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15.09.2012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15.09.2012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15.09.2012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Бақбақты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15.09.2012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15.09.2012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Желтораңғы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15.09.2012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15.09.2012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Құйған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15.09.2012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15.09.2012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15.09.2012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15.09.2012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9"/>
        <w:gridCol w:w="5399"/>
        <w:gridCol w:w="985"/>
        <w:gridCol w:w="51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Бірдейлендіру нәтижесін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компьютерлік мәліметтер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базасына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Бірдейлендіруді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көрсететін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органдарының жауапты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25.09.2012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25.12.2012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пунктері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Бақанас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25.09.2012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25.12.2012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Ақдала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25.09.2012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25.12.2012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25.09.2012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25.12.2012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25.09.2012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25.12.2012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Балатопар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25.09.2012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25.12.2012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Береке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25.09.2012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25.12.2012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25.09.2012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25.12.2012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Бақбақты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25.09.2012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25.12.2012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Жиделі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25.09.2012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25.12.2012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Желтораңғы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25.09.2012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25.12.2012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Қарой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25.09.2012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25.12.2012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Құйған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25.09.2012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25.12.2012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Көктал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25.09.2012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25.12.2012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Миялы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25.09.2012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25.12.2012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Топар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