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f269" w14:textId="933f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2011 жылғы 21 желтоқсандағы "Балқаш ауданының 2012-2014 жылдарға арналған аудандық бюджеті туралы" N 56-260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2012 жылғы 07 қыркүйектегі N 8-45 шешімі. Алматы облысының Әділет департаментінде 2012 жылы 19 қыркүйекте N 2112 тіркелді. Күші жойылды - Алматы облысы Балқаш аудандық мәслихатының 2013 жылғы 22 сәуірдегі № 16-75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Балқаш аудандық мәслихатының 22.04.2013 № 16-75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Кодексiнің 106-бабы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2011 жылғы 21 желтоқсандағы "Балқаш ауданының 2012-2014 жылдарға арналған бюджеті туралы" N 56-280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нормативтiк құқықтық актiлердi мемлекеттiк тіркеу Тізілiмінде 2-6-89 нөмірімен енгізілген, 2011 жылғы 31 желтоқсандағы N 53 "Балқаш өңірі" газетінде жарияланған), Балқаш аудандық мәслихатының 2012 жылғы 20 ақпандағы "Балқаш аудандық мәслихатының 2011 жылғы 21 желтоқсандағы "Балқаш ауданының 2012-2014 жылдарға арналған бюджеті туралы" N 56-260 шешіміне өзгерістер енгізу туралы" N 2-14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нормативтiк құқықтық актiлердi мемлекеттiк тіркеу Тізілiмінде 2-6-91 нөмірімен енгізілген, 2012 жылғы 28 ақпандағы N 9 "Балқаш өңірі" газетінде жарияланған), Балқаш аудандық мәслихатының 2012 жылғы 13 сәуірдегі "Балқаш аудандық мәслихатының 2011 жылғы 21 желтоқсандағы "Балқаш ауданының 2012-2014 жылдарға арналған бюджеті туралы" N 56-260 шешіміне өзгерістер енгізу туралы" N 4-27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нормативтiк құқықтық актiлердi мемлекеттiк тіркеу Тізілiмінде 2-6-97 нөмірімен енгізілген, 2012 жылғы 1 мамырдағы N 18 "Балқаш өңірі" газетінде жарияланған), Балқаш аудандық мәслихатының 2012 жылғы 8 маусымдағы "Жамбыл аудандық мәслихатының 2011 жылғы 21 желтоқсандағы "Балқаш ауданының 2012-2014 жылдарға арналған бюджеті туралы" N 56-260 шешіміне өзгерістер енгізу туралы" N 5-32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нормативтiк құқықтық актiлердi мемлекеттiк тіркеу Тізілiмінде 2-6-99 нөмірімен енгізілген, 2012 жылғы 23 маусымдағы N 25-26 "Балқаш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"Кiрiстер" "2978413" саны "3080490"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түсiмдері" "2908722" саны "3010799"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"611407" саны "713484"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"2991825" саны "3093902"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"Бюджет тапшылығы" (профициті) "-73296" саны "-102420"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"Бюджет тапшылығын қаржыландыру" (прфицитін пайдалану) "73296" саны "102420"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"Мәслихаттың 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шешiм 2012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8"/>
        <w:gridCol w:w="6012"/>
      </w:tblGrid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Қосанов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бастығы: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Нұрланбек Рахатұлы Рақышев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 қыркүйек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N 56-260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өзгерістер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қыркүйектегі N 8-45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56-260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2012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1338"/>
        <w:gridCol w:w="3927"/>
        <w:gridCol w:w="4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үшiн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мемлекеттiк тiркегенi 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мекендердегi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белдеуiнде бөлiнген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 уәкiлеттiгi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мемлекеттiк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/адамдар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түсетiн кiрiстер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15"/>
        <w:gridCol w:w="1495"/>
        <w:gridCol w:w="1495"/>
        <w:gridCol w:w="1495"/>
        <w:gridCol w:w="2892"/>
        <w:gridCol w:w="32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саласының 2012 жылғы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тәрбиешелеріне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 керi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төленетін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салу және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жүргiзу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560"/>
        <w:gridCol w:w="911"/>
        <w:gridCol w:w="1560"/>
        <w:gridCol w:w="2759"/>
        <w:gridCol w:w="4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бос қалдық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