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d70d8" w14:textId="7bd7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енгізе отырып карантин аймағының ветеринарлық режимін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Ақжар ауылдық округі әкімінің 2012 жылғы 04 маусымдағы N 13 шешімі. Алматы облысының Әділет департаменті Алакөл ауданының Әділет басқармасында 2012 жылы 18 маусымда N 2-5-177 тіркелді. Күші жойылды - Алматы облысы Алакөл ауданы Ақжар ауылдық округі әкімінің 2012 жылғы 6 қыркүйектегі № 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Күші жойылды - Алматы облысы Алакөл ауданы Ақжар ауылдық округі әкімінің 06.09.2012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7)-тармақшасына және Алакөл аудандық аумақтық инспекциясының бас мемлекеттік ветеринариялық–санитариялық инспекторының 2012 жылғы 18 мамырдағы N 13 ұсынысы негізінде, Ақжар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Ақжар ауылдық округінің Қоңыр елді мекенінде ұсақ мүйізді малдары арасынан сарып ауруының анықталуына байланысты шектеу іс шараларын енгізе отырып карантин аймағының ветеринарлық режимі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жасауды өз құзырымда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күшіне енеді және алғаш ресми жарияланғаннан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56"/>
        <w:gridCol w:w="6044"/>
      </w:tblGrid>
      <w:tr>
        <w:trPr>
          <w:trHeight w:val="30" w:hRule="atLeast"/>
        </w:trPr>
        <w:tc>
          <w:tcPr>
            <w:tcW w:w="62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әкімі:</w:t>
            </w:r>
          </w:p>
        </w:tc>
        <w:tc>
          <w:tcPr>
            <w:tcW w:w="60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Чинарбек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