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e934" w14:textId="fe3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2011 жылғы 21 желтоқсандағы "Алакөл ауданының 2012-2014 жылдарға арналған аудандық бюджеті туралы" N 48-1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05 желтоқсандағы N 10-1 шешімі. Алматы облысының Әділет департаментінде 2012 жылы 10 желтоқсанда N 2222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2011 жылғы 21 желтоқсандағы "Алакөл ауданының 2012-2014 жылдарға арналған аудандық бюджеті туралы" N 48-1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желтоқсандағы нормативтік құқықтық актілерді мемлекеттік тіркеу Тізілімінде 2-5-163 нөмірімен енгізілген, 2012 жылғы 28 қаңтардағы N 4 "Алакөл" газетінде жарияланған), Алакөл аудандық мәслихатының 2012 жылғы 17 ақпандағы "Алакөл ауданының 2012-2014 жылдарға арналған аудандық бюджеті туралы" N 48-1 шешіміне өзгерістер енгізу туралы"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22 ақпанда нормативтік құқықтық актілерді мемлекеттік тіркеу Тізілімінде 2-5-166 нөмірімен енгізілген, 2012 жылғы 31 наурыздағы N 13-14 "Алакөл" газетінде жарияланған), Алакөл аудандық мәслихатының 2012 жылғы 13 сәуірдегі "Алакөл ауданының 2012-2014 жылдарға арналған аудандық бюджеті туралы N 48-1 шешіміне өзгерістер енгізу туралы"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нормативтік құқықтық актілерді мемлекеттік тіркеу Тізілімінде 2-5-171 нөмірімен енгізілген, 2012 жылғы 30 сәуірдегі N 17-18 "Алакөл" газетінде жарияланған), Алакөл аудандық мәслихатының 2012 жылғы 9 маусымдағы "Алакөл ауданының 2012-2014 жылдарға арналған аудандық бюджеті туралы N 48-1 шешіміне өзгерістер енгізу туралы" 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2-5-179 нөмірімен енгізілген, 2012 жылғы 6 шілдедегі N 27 "Алакөл" газетінде жарияланған), Алакөл аудандық мәслихатының 2012 жылғы 6 қыркүйегіндегі "Алакөл ауданының 2012-2014 жылдарға арналған аудандық бюджеті туралы N 48-1 шешіміне өзгерістер енгізу туралы" 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нормативтік құқықтық актілерді мемлекеттік тіркеу Тізілімінде 2108 нөмірімен енгізілген, 2012 жылғы 13 қазанда N 39-40 "Алакөл" газетінде жарияланған), Алакөл аудандық мәслихатының 2012 жылғы 5 қарашадағы "Алакөл ауданының 2012-2014 жылдарға арналған аудандық бюджеті туралы N 48-1 шешіміне өзгерістер енгізу туралы" 9-1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(2012 жылғы 13 қарашада нормативтік құқықтық актілерді мемлекеттік тіркеу Тізілімінде 2171 нөмірімен енгізілген, 2012 жылғы 24 қараша N 45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"6649708" саны "6634576"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"5473823" саны "5458691"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"1535401" саны "1520531"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"1551726" саны "1551464"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"6695109" саны "6679977"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10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Дюсебаева 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69"/>
        <w:gridCol w:w="509"/>
        <w:gridCol w:w="9813"/>
        <w:gridCol w:w="184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6634576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1077519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991773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13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69"/>
        <w:gridCol w:w="652"/>
        <w:gridCol w:w="671"/>
        <w:gridCol w:w="9051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6679977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278357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3900038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2741403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2683612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520985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184296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1006965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 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31"/>
        <w:gridCol w:w="628"/>
        <w:gridCol w:w="9592"/>
        <w:gridCol w:w="18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-78771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