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2c34" w14:textId="71a2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2011 жылғы 21 желтоқсандағы "Алакөл ауданының 2012-2014 жылдарға арналған аудандық бюджеті туралы" N 48-1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2012 жылғы 5 қарашадағы N 9-1 шешімі. Алматы облысының Әділет департаментінде 2012 жылы 13 қарашада N 2171 тіркелді. Күші жойылды - Алматы облысы Алакөл аудандық мәслихатының 2014 жылғы 15 сәуірдегі № 30-2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аудандық мәслихатының 15.04.2014 № 30-2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желтоқсанындағы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Алакөл аудандық мәслихаттың 2011 жылғы 21 желтоқсандағы "Алакөл ауданының 2012-2014 жылдарға арналған аудандық бюджеті туралы" N 48-1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26 желтоқсандағы нормативтік құқықтық актілерді мемлекеттік тіркеу Тізілімінде 2-5-163 нөмірімен енгізілген, 2012 жылғы 28 қаңтардағы N 4 "Алакөл" газетінде жарияланған), Алакөл аудандық мәслихатының 2012 жылғы 17 ақпандағы "Алакөл ауданының 2012-2014 жылдарға арналған аудандық бюджеті туралы" N 48-1 шешіміне өзгерістер енгізу туралы" 2-1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жылы 22 ақпанда нормативтік құқықтық актілерді мемлекеттік тіркеу Тізілімінде 2-5-166 нөмірімен енгізілген, 2012 жылғы 31 наурыздағы N 13-14 "Алакөл" газетінде жарияланған), Алакөл аудандық мәслихатының 2012 жылғы 13 сәуірдегі "Алакөл ауданының 2012-2014 жылдарға арналған аудандық бюджеті туралы N 48-1 шешіміне өзгерістер енгізу туралы" 3-2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 нормативтік құқықтық актілерді мемлекеттік тіркеу Тізілімінде 2-5-171 нөмірімен енгізілген, 2012 жылғы 30 сәуірдегі N 17-18 "Алакөл" газетінде жарияланған), Алакөл аудандық мәслихатының 2012 жылғы 9 маусымдағы "Алакөл ауданының 2012-2014 жылдарға арналған аудандық бюджеті туралы N 48-1 шешіміне өзгерістер енгізу туралы" 5-2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нормативтік құқықтық актілерді мемлекеттік тіркеу Тізілімінде 2-5-179 нөмірімен енгізілген, 2012 жылғы 6 шілдедегі N 27 "Алакөл" газетінде жарияланған), Алакөл аудандық мәслихатының 2012 жылғы 6 қыркүйегіндегі "Алакөл ауданының 2012-2014 жылдарға арналған аудандық бюджеті туралы N 48-1 шешіміне өзгерістер енгізу туралы" 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қыркүйекте нормативтік құқықтық актілерді мемлекеттік тіркеу Тізілімінде 2108 нөмірімен енгізілген, 2012 жылғы 13 қазанда N 39-40 "Алакөл"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Кiрiстер "6513967" саны "6649708" санына ауыстырылсын,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"5338082" саны "5473823" санына ауыстырылсын,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"1494712" саны "1535401"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"1456674" саны "1551726"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"6559368" саны "6695109"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2012 жылдың 1 қаңтарынан бастап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9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Дюсебаева 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Сейрбаев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Бекболатов Сатай Нұрмұхашұлы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05 қараша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48-1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05 қарашада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қабылдаған 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48-1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30"/>
        <w:gridCol w:w="531"/>
        <w:gridCol w:w="9661"/>
        <w:gridCol w:w="192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6649708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1114635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1077639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991893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32921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13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5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5473823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5473823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5473823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392"/>
        <w:gridCol w:w="692"/>
        <w:gridCol w:w="731"/>
        <w:gridCol w:w="8888"/>
        <w:gridCol w:w="192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6695109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409496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381202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83757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278357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239766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38591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</w:t>
            </w:r>
          </w:p>
        </w:tc>
      </w:tr>
      <w:tr>
        <w:trPr>
          <w:trHeight w:val="13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84563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3891940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223873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223873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223211</w:t>
            </w:r>
          </w:p>
        </w:tc>
      </w:tr>
      <w:tr>
        <w:trPr>
          <w:trHeight w:val="13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2745395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2741602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2683624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42911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922672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538264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ж?не жеткізу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425168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46146</w:t>
            </w:r>
          </w:p>
        </w:tc>
      </w:tr>
      <w:tr>
        <w:trPr>
          <w:trHeight w:val="17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38511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1569897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389675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341053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сатып алу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1028965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983307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373562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151257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41272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85572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42007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1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щеңберінде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32260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12"/>
        <w:gridCol w:w="591"/>
        <w:gridCol w:w="9619"/>
        <w:gridCol w:w="192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-78771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