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60faf" w14:textId="da60f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Алакөл ауданы бойынша ауыл шаруашылығы жануарларын бірдейлендіру жұмыстарын ұйымдастыру және өткізу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Алакөл ауданы әкімдігінің 2012 жылғы 04 қыркүйектегі N 9-324 қаулысы. Алматы облысының Әділет департаментінде 2012 жылы 15 қазанда N 2145 тіркелді. Күші жойылды - Алматы облысы Алакөл ауданы әкімдігінің 2013 жылғы 28 қазандағы N 10-352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Алматы облысы Алакөл ауданы әкімдігінің  28.10.2013 N 10-352 қаулысымен.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2002 жылғы 10 шілдедегі "Ветеринария туралы" Заңының 10-бабы 2-тармағының </w:t>
      </w:r>
      <w:r>
        <w:rPr>
          <w:rFonts w:ascii="Times New Roman"/>
          <w:b w:val="false"/>
          <w:i w:val="false"/>
          <w:color w:val="000000"/>
          <w:sz w:val="28"/>
        </w:rPr>
        <w:t>14)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Алматы облысы әкімдігінің 2012 жылғы 16 ақпандағы "Алматы облысы аумағында ауылшаруашылығы жануарларына (түйе, жылқы, ұсақ мал, шошқа) бірдейлендіру іс-шараларын жүргізу жоспарын бекіту туралы" N 29 қаулысын жүзеге асыру үшін, Алакөл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Алакөл ауданы бойынша ауыл шаруашылығы жануарларын бірдейлендіру жұмыстары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ұйымдастырылып, өткізілсін.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"Алакөл ауданының ветеринария бөлімі" мемлекеттік мекемесі(Саят Жұмабеков), қала, кент, ауылдық округ әкімдері аумақтардағы ауылшаруашылығы жануарларына (түйе, жылқы, ұсақ мал, шошқа) бірдейлендіру жұмыстарының жүргізілуін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Оспан Мұхаметқалиевқа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әкімінің уақытша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атқарушы                          Д. Қанағатов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Алакөл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04 қыркүйектегі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"Алакөл ауданы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ауыл шаруашылығы жануарларын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бірдейлендіру жұмыстарын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ұйымдастыру және өткізу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N 9-324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2"/>
        <w:gridCol w:w="2264"/>
        <w:gridCol w:w="1390"/>
        <w:gridCol w:w="1511"/>
        <w:gridCol w:w="1511"/>
        <w:gridCol w:w="1331"/>
        <w:gridCol w:w="2111"/>
        <w:gridCol w:w="2450"/>
      </w:tblGrid>
      <w:tr>
        <w:trPr>
          <w:trHeight w:val="525" w:hRule="atLeast"/>
        </w:trPr>
        <w:tc>
          <w:tcPr>
            <w:tcW w:w="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</w:p>
        </w:tc>
        <w:tc>
          <w:tcPr>
            <w:tcW w:w="22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Бірдейлендіруге жататын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жануарлардың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нақты саны (бас)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төлқұжатты рәсімдеумен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 сырғалау</w:t>
            </w:r>
          </w:p>
        </w:tc>
      </w:tr>
      <w:tr>
        <w:trPr>
          <w:trHeight w:val="17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түйе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жылқы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шошқа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мерзімі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мерзімі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Үшарал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17400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20.09.2012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20.12.2012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2695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20.09.2012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20.12.2012</w:t>
            </w:r>
          </w:p>
        </w:tc>
      </w:tr>
      <w:tr>
        <w:trPr>
          <w:trHeight w:val="9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Ақтүбек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3585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20.09.2012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20.12.2012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Қайнар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3320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20.09.2012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20.12.2012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Жайпак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20.09.2012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20.12.2012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Ырғайты ауылдық округі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23400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20.09.2012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20.12.2012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20.09.2012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20.12.2012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20.09.2012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20.12.2012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Архарлы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20.09.2012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20.12.2012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Жағатал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20.09.2012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20.12.2012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Ынталы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20.09.2012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20.12.2012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20.09.2012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20.12.2012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Қызылашы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20.09.2012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20.12.2012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Қамысқала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20.09.2012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20.12.2012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Қабанбай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20.09.2012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20.12.2012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20.09.2012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20.12.2012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Екпінді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7400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20.09.2012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20.12.2012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20.09.2012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20.12.2012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14800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20.09.2012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20.12.2012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Сапақ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20.09.2012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20.12.2012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Тоқжайлау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20.09.2012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20.12.2012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Үшбұлақ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20.09.2012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20.12.2012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Лепсі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20.09.2012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20.12.2012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15700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20.09.2012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20.12.2012</w:t>
            </w:r>
          </w:p>
        </w:tc>
      </w:tr>
      <w:tr>
        <w:trPr>
          <w:trHeight w:val="30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14656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185000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2373"/>
        <w:gridCol w:w="2673"/>
        <w:gridCol w:w="4093"/>
        <w:gridCol w:w="3213"/>
      </w:tblGrid>
      <w:tr>
        <w:trPr>
          <w:trHeight w:val="420" w:hRule="atLeast"/>
        </w:trPr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Бірдейлендіру нәтижесін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компьютерлік мәліметтер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базасына енгізу</w:t>
            </w:r>
          </w:p>
        </w:tc>
        <w:tc>
          <w:tcPr>
            <w:tcW w:w="4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Бірдейлендіруді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көрсететін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тұлғаның атауы</w:t>
            </w:r>
          </w:p>
        </w:tc>
        <w:tc>
          <w:tcPr>
            <w:tcW w:w="3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орындаушылары</w:t>
            </w:r>
          </w:p>
        </w:tc>
      </w:tr>
      <w:tr>
        <w:trPr>
          <w:trHeight w:val="17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Басталу мерзімі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Аяқтау мерзімі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20.09.2012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20.12.2012</w:t>
            </w:r>
          </w:p>
        </w:tc>
        <w:tc>
          <w:tcPr>
            <w:tcW w:w="4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пункттері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"Алакөл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станциясы"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құқығындағы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кәсіпорны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Үшарал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дәрігері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20.09.2012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20.12.2012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Бескөл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дәрігері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20.09.2012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20.12.2012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Ақтүбек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дәрігері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20.09.2012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20.12.2012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Қайнар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дәрігері</w:t>
            </w:r>
          </w:p>
        </w:tc>
      </w:tr>
      <w:tr>
        <w:trPr>
          <w:trHeight w:val="1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20.09.2012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20.12.2012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Жайпақ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дәрігері</w:t>
            </w:r>
          </w:p>
        </w:tc>
      </w:tr>
      <w:tr>
        <w:trPr>
          <w:trHeight w:val="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20.09.2012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20.12.2012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Ырғайты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дәрігері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20.09.2012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20.12.2012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Достық кенттік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дәрігері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20.09.2012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20.12.2012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Енбекші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дәрігері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20.09.2012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20.12.2012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Архарлы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дәрігері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20.09.2012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20.12.2012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Жағатал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дәрігері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20.09.2012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20.12.2012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Ынталы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дәрігері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20.09.2012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20.08.2012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Жанама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дәрігері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20.09.2012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20.12.2012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Қызылашы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дәрігері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20.09.2012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20.12.2012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Қамысқала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дәрігері</w:t>
            </w:r>
          </w:p>
        </w:tc>
      </w:tr>
      <w:tr>
        <w:trPr>
          <w:trHeight w:val="11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20.09.2012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20.12.2012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Қабанбай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дәрігері</w:t>
            </w:r>
          </w:p>
        </w:tc>
      </w:tr>
      <w:tr>
        <w:trPr>
          <w:trHeight w:val="1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20.09.2012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20.12.2012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дәрігері</w:t>
            </w:r>
          </w:p>
        </w:tc>
      </w:tr>
      <w:tr>
        <w:trPr>
          <w:trHeight w:val="1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20.09.2012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20.12.2012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Екпінді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дәрігері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20.09.2012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20.08.2012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Жыланды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дәрігері</w:t>
            </w:r>
          </w:p>
        </w:tc>
      </w:tr>
      <w:tr>
        <w:trPr>
          <w:trHeight w:val="1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20.09.2012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20.12.2012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дәрігері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20.09.2012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20.12.2012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Сапақ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дәрігері</w:t>
            </w:r>
          </w:p>
        </w:tc>
      </w:tr>
      <w:tr>
        <w:trPr>
          <w:trHeight w:val="1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20.09.2012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20.12.2012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Тоқжайлау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дәрігері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20.09.2012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20.12.2012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Үшбұлақ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дәрігері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20.09.2012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20.12.2012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Лепсі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дәрігері</w:t>
            </w:r>
          </w:p>
        </w:tc>
      </w:tr>
      <w:tr>
        <w:trPr>
          <w:trHeight w:val="1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20.09.2012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20.12.2012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Көлбай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дәрігері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