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47ec2" w14:textId="9547e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аудандық мәслихатының 2011 жылғы 21 желтоқсанындағы "Алакөл ауданының 2012-2014 жылдарға арналған аудандық бюджеті туралы" N 48-1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аудандық мәслихатының 2012 жылғы 06 қыркүйектегі N 7-1 шешімі. Алматы облысының Әділет департаментінде 2012 жылы 19 қыркүйекте N 2108 тіркелді. Күші жойылды - Алматы облысы Алакөл аудандық мәслихатының 2014 жылғы 15 сәуірдегі № 30-2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Алакөл аудандық мәслихатының 15.04.2014 № 30-2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желтоқсанындағы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4-тармақтарына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ШЕШIМ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Алакөл аудандық мәслихаттың 2011 жылғы 21 желтоқсандағы "Алакөл ауданының 2012-2014 жылдарға арналған аудандық бюджеті туралы" N 48-1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26 желтоқсандағы нормативтік құқықтық актілерді мемлекеттік тіркеу Тізілімінде 2-5-163 нөмірімен енгізілген, 2012 жылғы 28 қаңтардағы N 4 "Алакөл" газетінде жарияланған), Алакөл аудандық мәслихатының 2012 жылғы 17 ақпандағы "Алакөл ауданының 2012-2014 жылдарға арналған аудандық бюджеті туралы" N 48-1 шешіміне өзгерістер енгізу туралы" 2-1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жылы 22 ақпанда нормативтік құқықтық актілерді мемлекеттік тіркеу Тізілімінде 2-5-166 нөмірімен енгізілген, 2012 жылғы 31 наурыздағы N 13-14 "Алакөл" газетінде жарияланған), Алакөл аудандық мәслихатының 2012 жылғы 13 сәуірдегі "Алакөл ауданының 2012-2014 жылдарға арналған аудандық бюджеті туралы N 48-1 шешіміне өзгерістер енгізу туралы" 3-2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19 сәуірде нормативтік құқықтық актілерді мемлекеттік тіркеу Тізілімінде 2-5-171 нөмірімен енгізілген, 2012 жылғы 30 сәуірдегі N 17-18 "Алакөл" газетінде жарияланған), Алакөл аудандық мәслихатының 2012 жылғы 9 маусымдағы "Алакөл ауданының 2012-2014 жылдарға арналған аудандық бюджеті туралы N 48-1 шешіміне өзгерістер енгізу туралы" 5-2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20 маусымдағы нормативтік құқықтық актілерді мемлекеттік тіркеу Тізілімінде 2-5-179 нөмірімен енгізілген, 2012 жылғы 6 шілдедегі N 27 "Алакөл" газетінде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Кiрiстер "6408173" саны "6513967" санына ауыстырылсын, соның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түсiмдері" "5232288" саны "5338082" санына ауыстырылсын,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"1398361" саны "1494712"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"1447231" саны "1456674"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"6453574" саны "6559368"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"Экономика, заңдылықты сақтау және бюджет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шешiм 2012 жылдың 1 қаңтарынан бастап қолданысқа енгiзiлсiн.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Кезекті 7 сессияның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төрайымы                                   Дюсебаева Ұ.Б.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Сейрбаев Б.Т.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Бекболатов Сатай Нұрмұхашұлы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қыркүйек 2012 жыл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Алакөл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қабылданған "Алакөл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 бюджеті туралы" 48-1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 Алакөл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 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қыркүйекте қабылдаған 7-1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Алакөл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"Алакөл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48-1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Алакөл ауданының 2012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"/>
        <w:gridCol w:w="469"/>
        <w:gridCol w:w="666"/>
        <w:gridCol w:w="9715"/>
        <w:gridCol w:w="1801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6513967</w:t>
            </w:r>
          </w:p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1114635</w:t>
            </w:r>
          </w:p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1076589</w:t>
            </w:r>
          </w:p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990843</w:t>
            </w:r>
          </w:p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15846</w:t>
            </w:r>
          </w:p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66300</w:t>
            </w:r>
          </w:p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5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33971</w:t>
            </w:r>
          </w:p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12639</w:t>
            </w:r>
          </w:p>
        </w:tc>
      </w:tr>
      <w:tr>
        <w:trPr>
          <w:trHeight w:val="5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</w:p>
        </w:tc>
      </w:tr>
      <w:tr>
        <w:trPr>
          <w:trHeight w:val="5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қызметі жүргізгені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11927</w:t>
            </w:r>
          </w:p>
        </w:tc>
      </w:tr>
      <w:tr>
        <w:trPr>
          <w:trHeight w:val="40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 салық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</w:t>
            </w:r>
          </w:p>
        </w:tc>
      </w:tr>
      <w:tr>
        <w:trPr>
          <w:trHeight w:val="120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</w:t>
            </w:r>
          </w:p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</w:t>
            </w:r>
          </w:p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5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151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6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</w:t>
            </w:r>
          </w:p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</w:t>
            </w:r>
          </w:p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</w:t>
            </w:r>
          </w:p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5338082</w:t>
            </w:r>
          </w:p>
        </w:tc>
      </w:tr>
      <w:tr>
        <w:trPr>
          <w:trHeight w:val="5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трансферттер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5338082</w:t>
            </w:r>
          </w:p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5338082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487"/>
        <w:gridCol w:w="689"/>
        <w:gridCol w:w="728"/>
        <w:gridCol w:w="8911"/>
        <w:gridCol w:w="181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топ</w:t>
            </w:r>
          </w:p>
        </w:tc>
        <w:tc>
          <w:tcPr>
            <w:tcW w:w="1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6559368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409297</w:t>
            </w:r>
          </w:p>
        </w:tc>
      </w:tr>
      <w:tr>
        <w:trPr>
          <w:trHeight w:val="7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өкілді,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381151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12758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83757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75589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</w:t>
            </w:r>
          </w:p>
        </w:tc>
      </w:tr>
      <w:tr>
        <w:trPr>
          <w:trHeight w:val="9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278837</w:t>
            </w:r>
          </w:p>
        </w:tc>
      </w:tr>
      <w:tr>
        <w:trPr>
          <w:trHeight w:val="12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239766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39071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12733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12733</w:t>
            </w:r>
          </w:p>
        </w:tc>
      </w:tr>
      <w:tr>
        <w:trPr>
          <w:trHeight w:val="13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бюджетін орындау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11414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10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15413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15413</w:t>
            </w:r>
          </w:p>
        </w:tc>
      </w:tr>
      <w:tr>
        <w:trPr>
          <w:trHeight w:val="13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мен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14563</w:t>
            </w:r>
          </w:p>
        </w:tc>
      </w:tr>
      <w:tr>
        <w:trPr>
          <w:trHeight w:val="3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90938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әкімінің аппараты 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 - шаралар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87559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87559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84563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мемлекеттік өртке қарсы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 құрылмаған елді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өрттердің 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9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3890384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223873</w:t>
            </w:r>
          </w:p>
        </w:tc>
      </w:tr>
      <w:tr>
        <w:trPr>
          <w:trHeight w:val="4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223873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223211</w:t>
            </w:r>
          </w:p>
        </w:tc>
      </w:tr>
      <w:tr>
        <w:trPr>
          <w:trHeight w:val="13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мөлшерін ұлғайту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2729702</w:t>
            </w:r>
          </w:p>
        </w:tc>
      </w:tr>
      <w:tr>
        <w:trPr>
          <w:trHeight w:val="9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</w:t>
            </w:r>
          </w:p>
        </w:tc>
      </w:tr>
      <w:tr>
        <w:trPr>
          <w:trHeight w:val="9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2725378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2667400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</w:t>
            </w:r>
          </w:p>
        </w:tc>
      </w:tr>
      <w:tr>
        <w:trPr>
          <w:trHeight w:val="16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ДБҰ-ның оқу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</w:tr>
      <w:tr>
        <w:trPr>
          <w:trHeight w:val="9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 мұғалімдеріне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42911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936809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551401</w:t>
            </w:r>
          </w:p>
        </w:tc>
      </w:tr>
      <w:tr>
        <w:trPr>
          <w:trHeight w:val="9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</w:t>
            </w:r>
          </w:p>
        </w:tc>
      </w:tr>
      <w:tr>
        <w:trPr>
          <w:trHeight w:val="9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оқулықтар мен 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33667</w:t>
            </w:r>
          </w:p>
        </w:tc>
      </w:tr>
      <w:tr>
        <w:trPr>
          <w:trHeight w:val="9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6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 (жетім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23770</w:t>
            </w:r>
          </w:p>
        </w:tc>
      </w:tr>
      <w:tr>
        <w:trPr>
          <w:trHeight w:val="12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24950</w:t>
            </w:r>
          </w:p>
        </w:tc>
      </w:tr>
      <w:tr>
        <w:trPr>
          <w:trHeight w:val="10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434671</w:t>
            </w:r>
          </w:p>
        </w:tc>
      </w:tr>
      <w:tr>
        <w:trPr>
          <w:trHeight w:val="4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385408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385408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201833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184756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46146</w:t>
            </w:r>
          </w:p>
        </w:tc>
      </w:tr>
      <w:tr>
        <w:trPr>
          <w:trHeight w:val="6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16408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11677</w:t>
            </w:r>
          </w:p>
        </w:tc>
      </w:tr>
      <w:tr>
        <w:trPr>
          <w:trHeight w:val="9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18335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20624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39431</w:t>
            </w:r>
          </w:p>
        </w:tc>
      </w:tr>
      <w:tr>
        <w:trPr>
          <w:trHeight w:val="16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5384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орталығының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16522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17077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17077</w:t>
            </w:r>
          </w:p>
        </w:tc>
      </w:tr>
      <w:tr>
        <w:trPr>
          <w:trHeight w:val="16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14879</w:t>
            </w:r>
          </w:p>
        </w:tc>
      </w:tr>
      <w:tr>
        <w:trPr>
          <w:trHeight w:val="9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1435586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293478</w:t>
            </w:r>
          </w:p>
        </w:tc>
      </w:tr>
      <w:tr>
        <w:trPr>
          <w:trHeight w:val="9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</w:tr>
      <w:tr>
        <w:trPr>
          <w:trHeight w:val="7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</w:t>
            </w:r>
          </w:p>
        </w:tc>
      </w:tr>
      <w:tr>
        <w:trPr>
          <w:trHeight w:val="6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38300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245001</w:t>
            </w:r>
          </w:p>
        </w:tc>
      </w:tr>
      <w:tr>
        <w:trPr>
          <w:trHeight w:val="6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сатып алу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120638</w:t>
            </w:r>
          </w:p>
        </w:tc>
      </w:tr>
      <w:tr>
        <w:trPr>
          <w:trHeight w:val="10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124363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</w:t>
            </w:r>
          </w:p>
        </w:tc>
      </w:tr>
      <w:tr>
        <w:trPr>
          <w:trHeight w:val="9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1028965</w:t>
            </w:r>
          </w:p>
        </w:tc>
      </w:tr>
      <w:tr>
        <w:trPr>
          <w:trHeight w:val="9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983307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602745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373562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45658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45658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112998</w:t>
            </w:r>
          </w:p>
        </w:tc>
      </w:tr>
      <w:tr>
        <w:trPr>
          <w:trHeight w:val="9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112998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65807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38078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127872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73071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73071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73071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өткізу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</w:t>
            </w:r>
          </w:p>
        </w:tc>
      </w:tr>
      <w:tr>
        <w:trPr>
          <w:trHeight w:val="9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ауданның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35259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34121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27823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 қызметтер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</w:t>
            </w:r>
          </w:p>
        </w:tc>
      </w:tr>
      <w:tr>
        <w:trPr>
          <w:trHeight w:val="9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16815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</w:t>
            </w:r>
          </w:p>
        </w:tc>
      </w:tr>
      <w:tr>
        <w:trPr>
          <w:trHeight w:val="9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9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</w:t>
            </w:r>
          </w:p>
        </w:tc>
      </w:tr>
      <w:tr>
        <w:trPr>
          <w:trHeight w:val="16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</w:t>
            </w:r>
          </w:p>
        </w:tc>
      </w:tr>
      <w:tr>
        <w:trPr>
          <w:trHeight w:val="6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</w:t>
            </w:r>
          </w:p>
        </w:tc>
      </w:tr>
      <w:tr>
        <w:trPr>
          <w:trHeight w:val="6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9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 дүниесін қорғау, жер қатынастары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202700</w:t>
            </w:r>
          </w:p>
        </w:tc>
      </w:tr>
      <w:tr>
        <w:trPr>
          <w:trHeight w:val="4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42345</w:t>
            </w:r>
          </w:p>
        </w:tc>
      </w:tr>
      <w:tr>
        <w:trPr>
          <w:trHeight w:val="6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10501</w:t>
            </w:r>
          </w:p>
        </w:tc>
      </w:tr>
      <w:tr>
        <w:trPr>
          <w:trHeight w:val="6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10501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бөлімі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15223</w:t>
            </w:r>
          </w:p>
        </w:tc>
      </w:tr>
      <w:tr>
        <w:trPr>
          <w:trHeight w:val="9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10421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16769</w:t>
            </w:r>
          </w:p>
        </w:tc>
      </w:tr>
      <w:tr>
        <w:trPr>
          <w:trHeight w:val="9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 қамтамасыз ету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6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10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85572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85572</w:t>
            </w:r>
          </w:p>
        </w:tc>
      </w:tr>
      <w:tr>
        <w:trPr>
          <w:trHeight w:val="9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7828</w:t>
            </w:r>
          </w:p>
        </w:tc>
      </w:tr>
      <w:tr>
        <w:trPr>
          <w:trHeight w:val="7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77294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9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74783</w:t>
            </w:r>
          </w:p>
        </w:tc>
      </w:tr>
      <w:tr>
        <w:trPr>
          <w:trHeight w:val="3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74783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74783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15989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15989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7902</w:t>
            </w:r>
          </w:p>
        </w:tc>
      </w:tr>
      <w:tr>
        <w:trPr>
          <w:trHeight w:val="9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 бөлімі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</w:t>
            </w:r>
          </w:p>
        </w:tc>
      </w:tr>
      <w:tr>
        <w:trPr>
          <w:trHeight w:val="10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және коммуникация 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129778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көлігі 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129778</w:t>
            </w:r>
          </w:p>
        </w:tc>
      </w:tr>
      <w:tr>
        <w:trPr>
          <w:trHeight w:val="9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129778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129778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41930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</w:t>
            </w:r>
          </w:p>
        </w:tc>
      </w:tr>
      <w:tr>
        <w:trPr>
          <w:trHeight w:val="10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36323</w:t>
            </w:r>
          </w:p>
        </w:tc>
      </w:tr>
      <w:tr>
        <w:trPr>
          <w:trHeight w:val="9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12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ретінде 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щеңберінде 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 іске асыруда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округтарды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 үшін іс-шараларды іске асыру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18034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18034</w:t>
            </w:r>
          </w:p>
        </w:tc>
      </w:tr>
      <w:tr>
        <w:trPr>
          <w:trHeight w:val="6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12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оған сараптама жүргізу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9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</w:t>
            </w:r>
          </w:p>
        </w:tc>
      </w:tr>
      <w:tr>
        <w:trPr>
          <w:trHeight w:val="5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</w:t>
            </w:r>
          </w:p>
        </w:tc>
      </w:tr>
      <w:tr>
        <w:trPr>
          <w:trHeight w:val="4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төлеу бойынша борышына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</w:t>
            </w:r>
          </w:p>
        </w:tc>
      </w:tr>
      <w:tr>
        <w:trPr>
          <w:trHeight w:val="7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68014</w:t>
            </w:r>
          </w:p>
        </w:tc>
      </w:tr>
      <w:tr>
        <w:trPr>
          <w:trHeight w:val="10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70383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70383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70383</w:t>
            </w:r>
          </w:p>
        </w:tc>
      </w:tr>
      <w:tr>
        <w:trPr>
          <w:trHeight w:val="7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70383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</w:t>
            </w:r>
          </w:p>
        </w:tc>
      </w:tr>
      <w:tr>
        <w:trPr>
          <w:trHeight w:val="7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7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қайтару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7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Қаржылық активтермен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"/>
        <w:gridCol w:w="491"/>
        <w:gridCol w:w="646"/>
        <w:gridCol w:w="9736"/>
        <w:gridCol w:w="177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-114525</w:t>
            </w:r>
          </w:p>
        </w:tc>
      </w:tr>
      <w:tr>
        <w:trPr>
          <w:trHeight w:val="69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115525</w:t>
            </w:r>
          </w:p>
        </w:tc>
      </w:tr>
      <w:tr>
        <w:trPr>
          <w:trHeight w:val="3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3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69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3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70383</w:t>
            </w:r>
          </w:p>
        </w:tc>
      </w:tr>
      <w:tr>
        <w:trPr>
          <w:trHeight w:val="3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70383</w:t>
            </w:r>
          </w:p>
        </w:tc>
      </w:tr>
      <w:tr>
        <w:trPr>
          <w:trHeight w:val="3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70383</w:t>
            </w:r>
          </w:p>
        </w:tc>
      </w:tr>
      <w:tr>
        <w:trPr>
          <w:trHeight w:val="70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46511</w:t>
            </w:r>
          </w:p>
        </w:tc>
      </w:tr>
      <w:tr>
        <w:trPr>
          <w:trHeight w:val="48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46511</w:t>
            </w:r>
          </w:p>
        </w:tc>
      </w:tr>
      <w:tr>
        <w:trPr>
          <w:trHeight w:val="42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