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3c75" w14:textId="6b33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2012 жылғы 10 мамырдағы N 5-178 қаулысы. Алматы облысының Әділет департаменті Алакөл ауданының Әділет басқармасында 2012 жылы 18 маусымда N 2-5-178 тіркелді. Күші жойылды - Алматы облысы Алакөл ауданы әкімдігінің 2019 жылғы 22 шілдедегі № 204 қаулысымен</w:t>
      </w:r>
    </w:p>
    <w:p>
      <w:pPr>
        <w:spacing w:after="0"/>
        <w:ind w:left="0"/>
        <w:jc w:val="both"/>
      </w:pPr>
      <w:r>
        <w:rPr>
          <w:rFonts w:ascii="Times New Roman"/>
          <w:b w:val="false"/>
          <w:i w:val="false"/>
          <w:color w:val="ff0000"/>
          <w:sz w:val="28"/>
        </w:rPr>
        <w:t xml:space="preserve">
      Ескерту. Күші жойылды – Алматы облысы Алакөл ауданы әкімдігінің 22.07.2012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3)-тармақшасына және Қазақстан Республикасы Үкіметінің 2000 жылғы 12 тамыздағы N 1243 "Қылмыстың алдын алуға және жолын кесуге жәрдемдескен, қоғамдық тәртіпті қорғауға қатысатын азаматтарды көтермелеу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Алакөл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Алакөл ауданында қоғамдық тәртіпті қамтамасыз етуге қатысатын азаматтарды көтермелеудің түрлері мен тәртібі және оларға ақшалай сыйақының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Дәурен Орынбайұлы Қанағатовқа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 әкімдігінің</w:t>
            </w:r>
            <w:r>
              <w:br/>
            </w:r>
            <w:r>
              <w:rPr>
                <w:rFonts w:ascii="Times New Roman"/>
                <w:b w:val="false"/>
                <w:i w:val="false"/>
                <w:color w:val="000000"/>
                <w:sz w:val="20"/>
              </w:rPr>
              <w:t>2012 жылғы 10 мамырдағы</w:t>
            </w:r>
            <w:r>
              <w:br/>
            </w:r>
            <w:r>
              <w:rPr>
                <w:rFonts w:ascii="Times New Roman"/>
                <w:b w:val="false"/>
                <w:i w:val="false"/>
                <w:color w:val="000000"/>
                <w:sz w:val="20"/>
              </w:rPr>
              <w:t>"Алакөл ауданындағы қоғамдық</w:t>
            </w:r>
            <w:r>
              <w:br/>
            </w:r>
            <w:r>
              <w:rPr>
                <w:rFonts w:ascii="Times New Roman"/>
                <w:b w:val="false"/>
                <w:i w:val="false"/>
                <w:color w:val="000000"/>
                <w:sz w:val="20"/>
              </w:rPr>
              <w:t>тәртіпке қатысатын азаматтарды</w:t>
            </w:r>
            <w:r>
              <w:br/>
            </w:r>
            <w:r>
              <w:rPr>
                <w:rFonts w:ascii="Times New Roman"/>
                <w:b w:val="false"/>
                <w:i w:val="false"/>
                <w:color w:val="000000"/>
                <w:sz w:val="20"/>
              </w:rPr>
              <w:t>көтермелеудің түрлері мен тәртібін</w:t>
            </w:r>
            <w:r>
              <w:br/>
            </w:r>
            <w:r>
              <w:rPr>
                <w:rFonts w:ascii="Times New Roman"/>
                <w:b w:val="false"/>
                <w:i w:val="false"/>
                <w:color w:val="000000"/>
                <w:sz w:val="20"/>
              </w:rPr>
              <w:t>және оларға ақшалай сыйақының</w:t>
            </w:r>
            <w:r>
              <w:br/>
            </w:r>
            <w:r>
              <w:rPr>
                <w:rFonts w:ascii="Times New Roman"/>
                <w:b w:val="false"/>
                <w:i w:val="false"/>
                <w:color w:val="000000"/>
                <w:sz w:val="20"/>
              </w:rPr>
              <w:t>мөлшерін айқындау туралы"</w:t>
            </w:r>
            <w:r>
              <w:br/>
            </w:r>
            <w:r>
              <w:rPr>
                <w:rFonts w:ascii="Times New Roman"/>
                <w:b w:val="false"/>
                <w:i w:val="false"/>
                <w:color w:val="000000"/>
                <w:sz w:val="20"/>
              </w:rPr>
              <w:t>N 5-178 қаулысына қосымша</w:t>
            </w:r>
          </w:p>
        </w:tc>
      </w:tr>
    </w:tbl>
    <w:bookmarkStart w:name="z6" w:id="4"/>
    <w:p>
      <w:pPr>
        <w:spacing w:after="0"/>
        <w:ind w:left="0"/>
        <w:jc w:val="left"/>
      </w:pPr>
      <w:r>
        <w:rPr>
          <w:rFonts w:ascii="Times New Roman"/>
          <w:b/>
          <w:i w:val="false"/>
          <w:color w:val="000000"/>
        </w:rPr>
        <w:t xml:space="preserve"> Алакөл ауданындағы қоғамдық тәртіпті қамтамасыз етуге қатысатын</w:t>
      </w:r>
      <w:r>
        <w:br/>
      </w:r>
      <w:r>
        <w:rPr>
          <w:rFonts w:ascii="Times New Roman"/>
          <w:b/>
          <w:i w:val="false"/>
          <w:color w:val="000000"/>
        </w:rPr>
        <w:t>азаматтарды көтермелеудің түрлері мен тәртібі және оларға</w:t>
      </w:r>
      <w:r>
        <w:br/>
      </w:r>
      <w:r>
        <w:rPr>
          <w:rFonts w:ascii="Times New Roman"/>
          <w:b/>
          <w:i w:val="false"/>
          <w:color w:val="000000"/>
        </w:rPr>
        <w:t>ақшалай сыйақының мөлшері</w:t>
      </w:r>
      <w:r>
        <w:br/>
      </w:r>
      <w:r>
        <w:rPr>
          <w:rFonts w:ascii="Times New Roman"/>
          <w:b/>
          <w:i w:val="false"/>
          <w:color w:val="000000"/>
        </w:rPr>
        <w:t>Көтермелеудің түрлері</w:t>
      </w:r>
    </w:p>
    <w:bookmarkEnd w:id="4"/>
    <w:bookmarkStart w:name="z8" w:id="5"/>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5"/>
    <w:bookmarkStart w:name="z9" w:id="6"/>
    <w:p>
      <w:pPr>
        <w:spacing w:after="0"/>
        <w:ind w:left="0"/>
        <w:jc w:val="both"/>
      </w:pPr>
      <w:r>
        <w:rPr>
          <w:rFonts w:ascii="Times New Roman"/>
          <w:b w:val="false"/>
          <w:i w:val="false"/>
          <w:color w:val="000000"/>
          <w:sz w:val="28"/>
        </w:rPr>
        <w:t>
      1) алғыс жариялау;</w:t>
      </w:r>
    </w:p>
    <w:bookmarkEnd w:id="6"/>
    <w:bookmarkStart w:name="z10" w:id="7"/>
    <w:p>
      <w:pPr>
        <w:spacing w:after="0"/>
        <w:ind w:left="0"/>
        <w:jc w:val="both"/>
      </w:pPr>
      <w:r>
        <w:rPr>
          <w:rFonts w:ascii="Times New Roman"/>
          <w:b w:val="false"/>
          <w:i w:val="false"/>
          <w:color w:val="000000"/>
          <w:sz w:val="28"/>
        </w:rPr>
        <w:t>
      2) грамотамен марапаттау;</w:t>
      </w:r>
    </w:p>
    <w:bookmarkEnd w:id="7"/>
    <w:bookmarkStart w:name="z11" w:id="8"/>
    <w:p>
      <w:pPr>
        <w:spacing w:after="0"/>
        <w:ind w:left="0"/>
        <w:jc w:val="both"/>
      </w:pPr>
      <w:r>
        <w:rPr>
          <w:rFonts w:ascii="Times New Roman"/>
          <w:b w:val="false"/>
          <w:i w:val="false"/>
          <w:color w:val="000000"/>
          <w:sz w:val="28"/>
        </w:rPr>
        <w:t>
      3) ақшалай сыйлықақы беру.</w:t>
      </w:r>
    </w:p>
    <w:bookmarkEnd w:id="8"/>
    <w:bookmarkStart w:name="z12" w:id="9"/>
    <w:p>
      <w:pPr>
        <w:spacing w:after="0"/>
        <w:ind w:left="0"/>
        <w:jc w:val="left"/>
      </w:pPr>
      <w:r>
        <w:rPr>
          <w:rFonts w:ascii="Times New Roman"/>
          <w:b/>
          <w:i w:val="false"/>
          <w:color w:val="000000"/>
        </w:rPr>
        <w:t xml:space="preserve"> Көтермелеудің тәртібі</w:t>
      </w:r>
    </w:p>
    <w:bookmarkEnd w:id="9"/>
    <w:bookmarkStart w:name="z13" w:id="10"/>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тәртіпті қорғауға қатысатын азаматтарды көтермелеу мәселелерін Алакөл аудан әкімдігімен құрылған комиссия қарайды.</w:t>
      </w:r>
    </w:p>
    <w:bookmarkEnd w:id="10"/>
    <w:bookmarkStart w:name="z14" w:id="11"/>
    <w:p>
      <w:pPr>
        <w:spacing w:after="0"/>
        <w:ind w:left="0"/>
        <w:jc w:val="both"/>
      </w:pPr>
      <w:r>
        <w:rPr>
          <w:rFonts w:ascii="Times New Roman"/>
          <w:b w:val="false"/>
          <w:i w:val="false"/>
          <w:color w:val="000000"/>
          <w:sz w:val="28"/>
        </w:rPr>
        <w:t>
      3. Қылмыстың алдын алуға және жолын кесуге, қоғамдық тәртіпті қорғауға, қоғамдық қауіпсіздікті қамтамасыз етуге белсенді қатысатын азаматтарды ақшалай сыйақымен көтермелеу жөніндегі ұсыныстарды комиссияның қарауына Алакөл аудандық ішкі істер бөлімі ұсынады.</w:t>
      </w:r>
    </w:p>
    <w:bookmarkEnd w:id="11"/>
    <w:bookmarkStart w:name="z15" w:id="12"/>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аудандық ішкі істер бөлімінің бастығы бұйрығы – көтермелеуге ақы төлеу үшін негіз болып табылады.</w:t>
      </w:r>
    </w:p>
    <w:bookmarkEnd w:id="12"/>
    <w:bookmarkStart w:name="z16" w:id="13"/>
    <w:p>
      <w:pPr>
        <w:spacing w:after="0"/>
        <w:ind w:left="0"/>
        <w:jc w:val="left"/>
      </w:pPr>
      <w:r>
        <w:rPr>
          <w:rFonts w:ascii="Times New Roman"/>
          <w:b/>
          <w:i w:val="false"/>
          <w:color w:val="000000"/>
        </w:rPr>
        <w:t xml:space="preserve"> Ақшалай сыйақының мөлшері</w:t>
      </w:r>
    </w:p>
    <w:bookmarkEnd w:id="13"/>
    <w:bookmarkStart w:name="z17" w:id="14"/>
    <w:p>
      <w:pPr>
        <w:spacing w:after="0"/>
        <w:ind w:left="0"/>
        <w:jc w:val="both"/>
      </w:pPr>
      <w:r>
        <w:rPr>
          <w:rFonts w:ascii="Times New Roman"/>
          <w:b w:val="false"/>
          <w:i w:val="false"/>
          <w:color w:val="000000"/>
          <w:sz w:val="28"/>
        </w:rPr>
        <w:t>
      5.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көтерілуі мүмкін залалдың көлемін ескере отырып белгілейді және ол, әдетте, 10 есе айлық есептік көрсеткіштен аспайды.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