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2c48" w14:textId="7c92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елді мекен жерлерін аймақтарға бөлу жобасын(схемасын)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2012 жылғы 13 сәуірдегі N 3-5 шешімі. Алматы облысының Әділет департаменті Алакөл ауданының Әділет басқармасында 2012 жылы 17 мамырда N 2-5-173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8-бабының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Алакөл ауданы елді мекен жерлерін аймақтарға бөлу жобасы(схемасы)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экономика, заңдылықты сақтау және бюджет мәселелері жөніндегі тұрақты комиссиясының төрағасына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Алакөл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III шақырылымындағы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III сессиясының төрағасы                   С.М. Байбазаров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Алакөл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Б.Т. Сейрбаев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Алакөл аудандық "жер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қатынастары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 Оспанов Дәурен Болысбекұлы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сәуір 2012 жыл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0424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424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