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792d5" w14:textId="8d792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Алакөл аудандық мәслихатының 2011 жылғы 21 желтоқсандағы "Алакөл ауданының 2012-2014 жылдарға арналған аудандық бюджетi туралы" 48-1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Алакөл аудандық мәслихатының 2012 жылғы 13 сәуірдегі N 3-2 шешімі. Алматы облысының Әділет департаменті Алакөл ауданының Әділет басқармасында 2012 жылы 19 сәуірде N 2-5-171 тіркелді. Күші жойылды - Алматы облысы Алакөл аудандық мәслихатының 2012 жылғы 05 желтоқсандағы N 10-2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Алматы облысы Алакөл аудандық мәслихатының 2012.12.05 </w:t>
      </w:r>
      <w:r>
        <w:rPr>
          <w:rFonts w:ascii="Times New Roman"/>
          <w:b w:val="false"/>
          <w:i w:val="false"/>
          <w:color w:val="ff0000"/>
          <w:sz w:val="28"/>
        </w:rPr>
        <w:t>N 10-2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Қазақстан Республикасының 2008 жылғы 4 желтоқсанындағы Бюджет кодексінің 106-бабы 2–тармағының </w:t>
      </w:r>
      <w:r>
        <w:rPr>
          <w:rFonts w:ascii="Times New Roman"/>
          <w:b w:val="false"/>
          <w:i w:val="false"/>
          <w:color w:val="000000"/>
          <w:sz w:val="28"/>
        </w:rPr>
        <w:t>4)-тармақшасына</w:t>
      </w:r>
      <w:r>
        <w:rPr>
          <w:rFonts w:ascii="Times New Roman"/>
          <w:b w:val="false"/>
          <w:i w:val="false"/>
          <w:color w:val="000000"/>
          <w:sz w:val="28"/>
        </w:rPr>
        <w:t>, 109-бабының 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Алакөл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ШЕШIМ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Алакөл аудандық мәслихаттың 2011 жылғы 21 желтоқсандағы "Алакөл ауданының 2012-2014 жылдарға арналған аудандық бюджеті туралы" 48-1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(2011 жылғы 26 желтоқсандағы нормативтік құқықтық актілерді мемлекеттік тіркеу Тізілімінде N 2-5-163 нөмірімен енгізілген, 2012 жылғы 28 қаңтардағы N 4 "Алакөл" газетінде жарияланған), Алакөл аудандық мәслихатының 2012 жылғы 17 ақпандағы "Алакөл ауданының 2012-2014 жылдарға арналған аудандық бюджеті туралы" 48-1 шешіміне өзгерістер енгізу туралы" 2-1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(2012 жылы 22 ақпанда нормативтік құқықтық актілерді мемлекеттік тіркеу Тізілімінде N 2-5-166 нөмірімен енгізілген), 2012 жылғы 31 наурыздағы N 13-14 "Алакөл" газетінде жарияланған),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жолдары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Кiрiстер "6149314" саны "6385058" санына ауыстырылсын, соның iшiнде: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"трансферттердің түсiмдері" "5173429" саны "5409173" санына ауыстырылсын, оның iшiнде: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"ағымдағы нысаналы трансферттер" "1283498" саны "1499094"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"нысаналы даму трансферттері" "1503235" саны "1523383"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"Шығындар" "6194714" саны "6431569"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"Бюджет тапшылығы (профициті)" "-118268" саны "-124233"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"Бюджет тапшылығын қаржыландыру (профицитiн пайдалану)" "118268" саны "124233" санына ауыстырылсын;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"бюджет қаражаттарының пайдаланылатын қалдықтары" "45400" саны "46511"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шешiм 2012 жылдың 1 қаңтарынан бастап қолданысқа енгiзiлсiн.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Кезекті 3 сессияның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төрағасы                                   Байбазаров С.М.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Сейрбаев Б.Т.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экономика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бюджеттік жоспарлау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бөлімінің бастығы                          Бекболатов Сатай Нұрмұхашұлы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 сәуір 2012 жыл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Алакөл ауданы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21 желтоқсанда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қабылданған "Алакөл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2012-2014 жылдарға арналған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 бюджеті туралы" 48-1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өзгерістер енгізу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 Алакөл ауданы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мәслихатының 2012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 сәуірде қабылдаған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3-2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Алакөл ауданы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"Алакөл ауданының 2012-2014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жылдарға арналған аудан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бюджеті туралы" 48-1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bookmarkStart w:name="z1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Алакөл ауданының 2012 жылға арналған аудандық бюджеті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8"/>
        <w:gridCol w:w="530"/>
        <w:gridCol w:w="609"/>
        <w:gridCol w:w="9232"/>
        <w:gridCol w:w="2141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1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6385058</w:t>
            </w:r>
          </w:p>
        </w:tc>
      </w:tr>
      <w:tr>
        <w:trPr>
          <w:trHeight w:val="3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966095</w:t>
            </w:r>
          </w:p>
        </w:tc>
      </w:tr>
      <w:tr>
        <w:trPr>
          <w:trHeight w:val="3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931475</w:t>
            </w:r>
          </w:p>
        </w:tc>
      </w:tr>
      <w:tr>
        <w:trPr>
          <w:trHeight w:val="3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846379</w:t>
            </w:r>
          </w:p>
        </w:tc>
      </w:tr>
      <w:tr>
        <w:trPr>
          <w:trHeight w:val="3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салығы 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15996</w:t>
            </w:r>
          </w:p>
        </w:tc>
      </w:tr>
      <w:tr>
        <w:trPr>
          <w:trHeight w:val="3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65500</w:t>
            </w:r>
          </w:p>
        </w:tc>
      </w:tr>
      <w:tr>
        <w:trPr>
          <w:trHeight w:val="3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</w:p>
        </w:tc>
      </w:tr>
      <w:tr>
        <w:trPr>
          <w:trHeight w:val="67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ішкі салықтар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27870</w:t>
            </w:r>
          </w:p>
        </w:tc>
      </w:tr>
      <w:tr>
        <w:trPr>
          <w:trHeight w:val="3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Акциздер 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7890</w:t>
            </w:r>
          </w:p>
        </w:tc>
      </w:tr>
      <w:tr>
        <w:trPr>
          <w:trHeight w:val="67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түсетін түсімдер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5350</w:t>
            </w:r>
          </w:p>
        </w:tc>
      </w:tr>
      <w:tr>
        <w:trPr>
          <w:trHeight w:val="67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қызметі жүргізгені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алынатын алымдар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14630</w:t>
            </w:r>
          </w:p>
        </w:tc>
      </w:tr>
      <w:tr>
        <w:trPr>
          <w:trHeight w:val="76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оған уәкілеттігі бар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 немесе лауазымды адамдар құжаттар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бергені үшін алынатын міндетті төлемдер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6750</w:t>
            </w:r>
          </w:p>
        </w:tc>
      </w:tr>
      <w:tr>
        <w:trPr>
          <w:trHeight w:val="3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6750</w:t>
            </w:r>
          </w:p>
        </w:tc>
      </w:tr>
      <w:tr>
        <w:trPr>
          <w:trHeight w:val="3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4790</w:t>
            </w:r>
          </w:p>
        </w:tc>
      </w:tr>
      <w:tr>
        <w:trPr>
          <w:trHeight w:val="3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</w:t>
            </w:r>
          </w:p>
        </w:tc>
      </w:tr>
      <w:tr>
        <w:trPr>
          <w:trHeight w:val="67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кірістер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</w:t>
            </w:r>
          </w:p>
        </w:tc>
      </w:tr>
      <w:tr>
        <w:trPr>
          <w:trHeight w:val="17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Қазақстан Республикасы Ұлттық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Банкінің бюджетінен (шығыстар сметасынан)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ұсталатын және 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салатын айыппұлдар, өсімпұлдар,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санкциялар, өндіріп алулар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</w:t>
            </w:r>
          </w:p>
        </w:tc>
      </w:tr>
      <w:tr>
        <w:trPr>
          <w:trHeight w:val="42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қоспағанда, 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қаржыландырылатын, сондай-ақ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 Ұлттық банкінің бюджетінен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(шығыстар сметасынан) ұсталатын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 мекемелер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салатын айыппұлдар, өсімпұлдар, санкциялар,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өндіріп алулар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</w:t>
            </w:r>
          </w:p>
        </w:tc>
      </w:tr>
      <w:tr>
        <w:trPr>
          <w:trHeight w:val="3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5409173</w:t>
            </w:r>
          </w:p>
        </w:tc>
      </w:tr>
      <w:tr>
        <w:trPr>
          <w:trHeight w:val="67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түсетін трансферттер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5409173</w:t>
            </w:r>
          </w:p>
        </w:tc>
      </w:tr>
      <w:tr>
        <w:trPr>
          <w:trHeight w:val="3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5409173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9"/>
        <w:gridCol w:w="528"/>
        <w:gridCol w:w="671"/>
        <w:gridCol w:w="710"/>
        <w:gridCol w:w="8467"/>
        <w:gridCol w:w="2155"/>
      </w:tblGrid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Функциялық топ</w:t>
            </w:r>
          </w:p>
        </w:tc>
        <w:tc>
          <w:tcPr>
            <w:tcW w:w="21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4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 әкімшілігі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6431569</w:t>
            </w:r>
          </w:p>
        </w:tc>
      </w:tr>
      <w:tr>
        <w:trPr>
          <w:trHeight w:val="3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374851</w:t>
            </w:r>
          </w:p>
        </w:tc>
      </w:tr>
      <w:tr>
        <w:trPr>
          <w:trHeight w:val="69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орындайтын өкілді, атқарушы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348203</w:t>
            </w:r>
          </w:p>
        </w:tc>
      </w:tr>
      <w:tr>
        <w:trPr>
          <w:trHeight w:val="3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мәслихатының аппараты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18107</w:t>
            </w:r>
          </w:p>
        </w:tc>
      </w:tr>
      <w:tr>
        <w:trPr>
          <w:trHeight w:val="67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мәслихатының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жөніндегі қызметтер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12477</w:t>
            </w:r>
          </w:p>
        </w:tc>
      </w:tr>
      <w:tr>
        <w:trPr>
          <w:trHeight w:val="39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5630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аппараты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85159</w:t>
            </w:r>
          </w:p>
        </w:tc>
      </w:tr>
      <w:tr>
        <w:trPr>
          <w:trHeight w:val="67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74209</w:t>
            </w:r>
          </w:p>
        </w:tc>
      </w:tr>
      <w:tr>
        <w:trPr>
          <w:trHeight w:val="3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10950</w:t>
            </w:r>
          </w:p>
        </w:tc>
      </w:tr>
      <w:tr>
        <w:trPr>
          <w:trHeight w:val="103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244937</w:t>
            </w:r>
          </w:p>
        </w:tc>
      </w:tr>
      <w:tr>
        <w:trPr>
          <w:trHeight w:val="73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242837</w:t>
            </w:r>
          </w:p>
        </w:tc>
      </w:tr>
      <w:tr>
        <w:trPr>
          <w:trHeight w:val="37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</w:p>
        </w:tc>
      </w:tr>
      <w:tr>
        <w:trPr>
          <w:trHeight w:val="3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11685</w:t>
            </w:r>
          </w:p>
        </w:tc>
      </w:tr>
      <w:tr>
        <w:trPr>
          <w:trHeight w:val="3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бөлімі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11685</w:t>
            </w:r>
          </w:p>
        </w:tc>
      </w:tr>
      <w:tr>
        <w:trPr>
          <w:trHeight w:val="37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бюджеттің орындау және ауданның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меншігін басқару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10816</w:t>
            </w:r>
          </w:p>
        </w:tc>
      </w:tr>
      <w:tr>
        <w:trPr>
          <w:trHeight w:val="3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</w:t>
            </w:r>
          </w:p>
        </w:tc>
      </w:tr>
      <w:tr>
        <w:trPr>
          <w:trHeight w:val="3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14963</w:t>
            </w:r>
          </w:p>
        </w:tc>
      </w:tr>
      <w:tr>
        <w:trPr>
          <w:trHeight w:val="67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бөлімі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14963</w:t>
            </w:r>
          </w:p>
        </w:tc>
      </w:tr>
      <w:tr>
        <w:trPr>
          <w:trHeight w:val="13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жүйесін қалыптастыру мен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ауданды басқару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14563</w:t>
            </w:r>
          </w:p>
        </w:tc>
      </w:tr>
      <w:tr>
        <w:trPr>
          <w:trHeight w:val="40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89322</w:t>
            </w:r>
          </w:p>
        </w:tc>
      </w:tr>
      <w:tr>
        <w:trPr>
          <w:trHeight w:val="3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3379</w:t>
            </w:r>
          </w:p>
        </w:tc>
      </w:tr>
      <w:tr>
        <w:trPr>
          <w:trHeight w:val="3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аппараты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3379</w:t>
            </w:r>
          </w:p>
        </w:tc>
      </w:tr>
      <w:tr>
        <w:trPr>
          <w:trHeight w:val="67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шеңберіндегі іс-шаралар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3379</w:t>
            </w:r>
          </w:p>
        </w:tc>
      </w:tr>
      <w:tr>
        <w:trPr>
          <w:trHeight w:val="67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жөніндегі жұмыстарды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85943</w:t>
            </w:r>
          </w:p>
        </w:tc>
      </w:tr>
      <w:tr>
        <w:trPr>
          <w:trHeight w:val="3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аппараты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85943</w:t>
            </w:r>
          </w:p>
        </w:tc>
      </w:tr>
      <w:tr>
        <w:trPr>
          <w:trHeight w:val="67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аумағындағы төтенше жағдайлардың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алу және оларды жою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82947</w:t>
            </w:r>
          </w:p>
        </w:tc>
      </w:tr>
      <w:tr>
        <w:trPr>
          <w:trHeight w:val="64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өрттерінің, сондай-ақ мемлекеттік өртке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қарсы қызмет органдары құрылмаған 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мекендерде өрттердің алдын алу және оларды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сөндіру жөніндегі іс-шаралар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2996</w:t>
            </w:r>
          </w:p>
        </w:tc>
      </w:tr>
      <w:tr>
        <w:trPr>
          <w:trHeight w:val="67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сот, қылмыстық-атқару қызметі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3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қызметі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5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67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қозғалысы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қауіпсіздігін қамтамасыз ету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3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3846444</w:t>
            </w:r>
          </w:p>
        </w:tc>
      </w:tr>
      <w:tr>
        <w:trPr>
          <w:trHeight w:val="3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285038</w:t>
            </w:r>
          </w:p>
        </w:tc>
      </w:tr>
      <w:tr>
        <w:trPr>
          <w:trHeight w:val="67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білім,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бөлімі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285038</w:t>
            </w:r>
          </w:p>
        </w:tc>
      </w:tr>
      <w:tr>
        <w:trPr>
          <w:trHeight w:val="67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 оқытуды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284376</w:t>
            </w:r>
          </w:p>
        </w:tc>
      </w:tr>
      <w:tr>
        <w:trPr>
          <w:trHeight w:val="13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мектепке дейінгі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ұйымдардың тәрбиешілеріне біліктілік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үшін қосымша ақының мөлшерін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ұлғайту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</w:t>
            </w:r>
          </w:p>
        </w:tc>
      </w:tr>
      <w:tr>
        <w:trPr>
          <w:trHeight w:val="3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3015103</w:t>
            </w:r>
          </w:p>
        </w:tc>
      </w:tr>
      <w:tr>
        <w:trPr>
          <w:trHeight w:val="103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4324</w:t>
            </w:r>
          </w:p>
        </w:tc>
      </w:tr>
      <w:tr>
        <w:trPr>
          <w:trHeight w:val="103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 тегін алып баруды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кері алып келуді ұйымдастыру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4324</w:t>
            </w:r>
          </w:p>
        </w:tc>
      </w:tr>
      <w:tr>
        <w:trPr>
          <w:trHeight w:val="67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білім,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3010779</w:t>
            </w:r>
          </w:p>
        </w:tc>
      </w:tr>
      <w:tr>
        <w:trPr>
          <w:trHeight w:val="3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2952801</w:t>
            </w:r>
          </w:p>
        </w:tc>
      </w:tr>
      <w:tr>
        <w:trPr>
          <w:trHeight w:val="34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жеткіншектерге қосымша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13080</w:t>
            </w:r>
          </w:p>
        </w:tc>
      </w:tr>
      <w:tr>
        <w:trPr>
          <w:trHeight w:val="94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8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"Назарбаев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зияткерлік мектептері" ДБҰ-ның оқу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бағдарламалары бойынша біліктілікті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арттырудан өткен мұғалімдерге еңбекақыны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арттыру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1987</w:t>
            </w:r>
          </w:p>
        </w:tc>
      </w:tr>
      <w:tr>
        <w:trPr>
          <w:trHeight w:val="102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8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мектеп мұғалімдеріне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 санаты үшін қосымша 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мөлшерін ұлғайту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42911</w:t>
            </w:r>
          </w:p>
        </w:tc>
      </w:tr>
      <w:tr>
        <w:trPr>
          <w:trHeight w:val="3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546303</w:t>
            </w:r>
          </w:p>
        </w:tc>
      </w:tr>
      <w:tr>
        <w:trPr>
          <w:trHeight w:val="3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құрылыс бөлімі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454708</w:t>
            </w:r>
          </w:p>
        </w:tc>
      </w:tr>
      <w:tr>
        <w:trPr>
          <w:trHeight w:val="69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454708</w:t>
            </w:r>
          </w:p>
        </w:tc>
      </w:tr>
      <w:tr>
        <w:trPr>
          <w:trHeight w:val="6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білім,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91595</w:t>
            </w:r>
          </w:p>
        </w:tc>
      </w:tr>
      <w:tr>
        <w:trPr>
          <w:trHeight w:val="67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мемлекеттік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мекемелерінде білім беру жүйесін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ақпараттандыру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11981</w:t>
            </w:r>
          </w:p>
        </w:tc>
      </w:tr>
      <w:tr>
        <w:trPr>
          <w:trHeight w:val="103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мемлекеттік білім беру мекемелері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оқулықтар мен оқу-әдістемелік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кешендерді сатып алу және жеткізу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29767</w:t>
            </w:r>
          </w:p>
        </w:tc>
      </w:tr>
      <w:tr>
        <w:trPr>
          <w:trHeight w:val="105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олимпиадаларын және мектептен тыс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өткізу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</w:t>
            </w:r>
          </w:p>
        </w:tc>
      </w:tr>
      <w:tr>
        <w:trPr>
          <w:trHeight w:val="17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жетім баланы (жетім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балаларды) және ата-аналарының қамқорынсыз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қалған баланы (балаларды) күтіп-ұстауға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асыраушыларына ай сайынғы ақшалай қаражат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төлемдері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23770</w:t>
            </w:r>
          </w:p>
        </w:tc>
      </w:tr>
      <w:tr>
        <w:trPr>
          <w:trHeight w:val="3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үйде оқытылатын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 балаларды жабдықпен, бағдарламалық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қамтыммен қамтамасыз ету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24950</w:t>
            </w:r>
          </w:p>
        </w:tc>
      </w:tr>
      <w:tr>
        <w:trPr>
          <w:trHeight w:val="3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208822</w:t>
            </w:r>
          </w:p>
        </w:tc>
      </w:tr>
      <w:tr>
        <w:trPr>
          <w:trHeight w:val="3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193071</w:t>
            </w:r>
          </w:p>
        </w:tc>
      </w:tr>
      <w:tr>
        <w:trPr>
          <w:trHeight w:val="67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193071</w:t>
            </w:r>
          </w:p>
        </w:tc>
      </w:tr>
      <w:tr>
        <w:trPr>
          <w:trHeight w:val="3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46146</w:t>
            </w:r>
          </w:p>
        </w:tc>
      </w:tr>
      <w:tr>
        <w:trPr>
          <w:trHeight w:val="172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беру, әлеуметтік қамтамасыз ету,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спорт мамандарына отын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алуға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заңнамасына сәйкес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15428</w:t>
            </w:r>
          </w:p>
        </w:tc>
      </w:tr>
      <w:tr>
        <w:trPr>
          <w:trHeight w:val="3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7640</w:t>
            </w:r>
          </w:p>
        </w:tc>
      </w:tr>
      <w:tr>
        <w:trPr>
          <w:trHeight w:val="3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19141</w:t>
            </w:r>
          </w:p>
        </w:tc>
      </w:tr>
      <w:tr>
        <w:trPr>
          <w:trHeight w:val="103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мұқтаж азаматтардың жекеленген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топтарына әлеуметтік көмек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18187</w:t>
            </w:r>
          </w:p>
        </w:tc>
      </w:tr>
      <w:tr>
        <w:trPr>
          <w:trHeight w:val="67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материалдық қамтамасыз ету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2589</w:t>
            </w:r>
          </w:p>
        </w:tc>
      </w:tr>
      <w:tr>
        <w:trPr>
          <w:trHeight w:val="67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20624</w:t>
            </w:r>
          </w:p>
        </w:tc>
      </w:tr>
      <w:tr>
        <w:trPr>
          <w:trHeight w:val="67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42270</w:t>
            </w:r>
          </w:p>
        </w:tc>
      </w:tr>
      <w:tr>
        <w:trPr>
          <w:trHeight w:val="3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сәйкес, мұқтаж мүгедектерді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гигиеналық құралдармен және ымдау тілі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мамандарының қызмет көрсетуін,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көмекшілермен қамтамасыз ету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4524</w:t>
            </w:r>
          </w:p>
        </w:tc>
      </w:tr>
      <w:tr>
        <w:trPr>
          <w:trHeight w:val="67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орталығының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16522</w:t>
            </w:r>
          </w:p>
        </w:tc>
      </w:tr>
      <w:tr>
        <w:trPr>
          <w:trHeight w:val="67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салаларындағы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15751</w:t>
            </w:r>
          </w:p>
        </w:tc>
      </w:tr>
      <w:tr>
        <w:trPr>
          <w:trHeight w:val="67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15751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және халық үшін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іске асыру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14003</w:t>
            </w:r>
          </w:p>
        </w:tc>
      </w:tr>
      <w:tr>
        <w:trPr>
          <w:trHeight w:val="36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төлемдерді есептеу, төлеу мен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қызметтерге ақы төлеу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1748</w:t>
            </w:r>
          </w:p>
        </w:tc>
      </w:tr>
      <w:tr>
        <w:trPr>
          <w:trHeight w:val="3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1398745</w:t>
            </w:r>
          </w:p>
        </w:tc>
      </w:tr>
      <w:tr>
        <w:trPr>
          <w:trHeight w:val="3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277485</w:t>
            </w:r>
          </w:p>
        </w:tc>
      </w:tr>
      <w:tr>
        <w:trPr>
          <w:trHeight w:val="15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37400</w:t>
            </w:r>
          </w:p>
        </w:tc>
      </w:tr>
      <w:tr>
        <w:trPr>
          <w:trHeight w:val="72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объектілеріне 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паспорттар дайындау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103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мекендерді дамыту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объектілерді жөндеу және абаттандыру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35900</w:t>
            </w:r>
          </w:p>
        </w:tc>
      </w:tr>
      <w:tr>
        <w:trPr>
          <w:trHeight w:val="3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құрылыс бөлімі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235558</w:t>
            </w:r>
          </w:p>
        </w:tc>
      </w:tr>
      <w:tr>
        <w:trPr>
          <w:trHeight w:val="69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үйін жобалау, салу және сатып алу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112995</w:t>
            </w:r>
          </w:p>
        </w:tc>
      </w:tr>
      <w:tr>
        <w:trPr>
          <w:trHeight w:val="5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инфрақұрылымдарды жобалау, дамыту,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жайластыру және (немесе) сатып алу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122563</w:t>
            </w:r>
          </w:p>
        </w:tc>
      </w:tr>
      <w:tr>
        <w:trPr>
          <w:trHeight w:val="3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инспекциясы бөлімі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4527</w:t>
            </w:r>
          </w:p>
        </w:tc>
      </w:tr>
      <w:tr>
        <w:trPr>
          <w:trHeight w:val="105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4227</w:t>
            </w:r>
          </w:p>
        </w:tc>
      </w:tr>
      <w:tr>
        <w:trPr>
          <w:trHeight w:val="37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1008117</w:t>
            </w:r>
          </w:p>
        </w:tc>
      </w:tr>
      <w:tr>
        <w:trPr>
          <w:trHeight w:val="105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989459</w:t>
            </w:r>
          </w:p>
        </w:tc>
      </w:tr>
      <w:tr>
        <w:trPr>
          <w:trHeight w:val="67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істеуі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36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602745</w:t>
            </w:r>
          </w:p>
        </w:tc>
      </w:tr>
      <w:tr>
        <w:trPr>
          <w:trHeight w:val="3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379714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құрылыс бөлімі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18658</w:t>
            </w:r>
          </w:p>
        </w:tc>
      </w:tr>
      <w:tr>
        <w:trPr>
          <w:trHeight w:val="3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18658</w:t>
            </w:r>
          </w:p>
        </w:tc>
      </w:tr>
      <w:tr>
        <w:trPr>
          <w:trHeight w:val="3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113143</w:t>
            </w:r>
          </w:p>
        </w:tc>
      </w:tr>
      <w:tr>
        <w:trPr>
          <w:trHeight w:val="105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113143</w:t>
            </w:r>
          </w:p>
        </w:tc>
      </w:tr>
      <w:tr>
        <w:trPr>
          <w:trHeight w:val="3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63100</w:t>
            </w:r>
          </w:p>
        </w:tc>
      </w:tr>
      <w:tr>
        <w:trPr>
          <w:trHeight w:val="3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7557</w:t>
            </w:r>
          </w:p>
        </w:tc>
      </w:tr>
      <w:tr>
        <w:trPr>
          <w:trHeight w:val="67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жоқтарды жерлеу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</w:t>
            </w:r>
          </w:p>
        </w:tc>
      </w:tr>
      <w:tr>
        <w:trPr>
          <w:trHeight w:val="3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40930</w:t>
            </w:r>
          </w:p>
        </w:tc>
      </w:tr>
      <w:tr>
        <w:trPr>
          <w:trHeight w:val="3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кеңістік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116540</w:t>
            </w:r>
          </w:p>
        </w:tc>
      </w:tr>
      <w:tr>
        <w:trPr>
          <w:trHeight w:val="3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66071</w:t>
            </w:r>
          </w:p>
        </w:tc>
      </w:tr>
      <w:tr>
        <w:trPr>
          <w:trHeight w:val="3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мәдениет және тілдерді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66071</w:t>
            </w:r>
          </w:p>
        </w:tc>
      </w:tr>
      <w:tr>
        <w:trPr>
          <w:trHeight w:val="3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66071</w:t>
            </w:r>
          </w:p>
        </w:tc>
      </w:tr>
      <w:tr>
        <w:trPr>
          <w:trHeight w:val="3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2727</w:t>
            </w:r>
          </w:p>
        </w:tc>
      </w:tr>
      <w:tr>
        <w:trPr>
          <w:trHeight w:val="67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білім,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2727</w:t>
            </w:r>
          </w:p>
        </w:tc>
      </w:tr>
      <w:tr>
        <w:trPr>
          <w:trHeight w:val="3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деңгейде спорттық жарыстар өткізу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2084</w:t>
            </w:r>
          </w:p>
        </w:tc>
      </w:tr>
      <w:tr>
        <w:trPr>
          <w:trHeight w:val="105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құрама командаларының мүшелерін дайындау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олардың облыстық спорт жарыстарына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қатысуы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</w:t>
            </w:r>
          </w:p>
        </w:tc>
      </w:tr>
      <w:tr>
        <w:trPr>
          <w:trHeight w:val="3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35630</w:t>
            </w:r>
          </w:p>
        </w:tc>
      </w:tr>
      <w:tr>
        <w:trPr>
          <w:trHeight w:val="3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мәдениет және тілдерді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34492</w:t>
            </w:r>
          </w:p>
        </w:tc>
      </w:tr>
      <w:tr>
        <w:trPr>
          <w:trHeight w:val="3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28194</w:t>
            </w:r>
          </w:p>
        </w:tc>
      </w:tr>
      <w:tr>
        <w:trPr>
          <w:trHeight w:val="67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 дамыту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6298</w:t>
            </w:r>
          </w:p>
        </w:tc>
      </w:tr>
      <w:tr>
        <w:trPr>
          <w:trHeight w:val="3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ішкі саясат бөлімі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</w:t>
            </w:r>
          </w:p>
        </w:tc>
      </w:tr>
      <w:tr>
        <w:trPr>
          <w:trHeight w:val="67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саясат жүргізу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</w:t>
            </w:r>
          </w:p>
        </w:tc>
      </w:tr>
      <w:tr>
        <w:trPr>
          <w:trHeight w:val="103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кеңістікті ұйымдастыру жөніндегі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12112</w:t>
            </w:r>
          </w:p>
        </w:tc>
      </w:tr>
      <w:tr>
        <w:trPr>
          <w:trHeight w:val="39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мәдениет және тілдерді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5630</w:t>
            </w:r>
          </w:p>
        </w:tc>
      </w:tr>
      <w:tr>
        <w:trPr>
          <w:trHeight w:val="102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мәдениетті дамыту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5380</w:t>
            </w:r>
          </w:p>
        </w:tc>
      </w:tr>
      <w:tr>
        <w:trPr>
          <w:trHeight w:val="39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ішкі саясат бөлімі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6482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мемлекеттілікті нығайту және азаматтардың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сенімділігін қалыптастыру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5972</w:t>
            </w:r>
          </w:p>
        </w:tc>
      </w:tr>
      <w:tr>
        <w:trPr>
          <w:trHeight w:val="67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іс-шараларды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40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103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қорғалатын табиғи аумақтар, қоршаған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ортаны және жануар дүниесін қорғау,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202547</w:t>
            </w:r>
          </w:p>
        </w:tc>
      </w:tr>
      <w:tr>
        <w:trPr>
          <w:trHeight w:val="3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37592</w:t>
            </w:r>
          </w:p>
        </w:tc>
      </w:tr>
      <w:tr>
        <w:trPr>
          <w:trHeight w:val="69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бөлімі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10908</w:t>
            </w:r>
          </w:p>
        </w:tc>
      </w:tr>
      <w:tr>
        <w:trPr>
          <w:trHeight w:val="69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шараларды іске асыру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10908</w:t>
            </w:r>
          </w:p>
        </w:tc>
      </w:tr>
      <w:tr>
        <w:trPr>
          <w:trHeight w:val="3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ауыл шаруашылығы бөлімі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10821</w:t>
            </w:r>
          </w:p>
        </w:tc>
      </w:tr>
      <w:tr>
        <w:trPr>
          <w:trHeight w:val="103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10421</w:t>
            </w:r>
          </w:p>
        </w:tc>
      </w:tr>
      <w:tr>
        <w:trPr>
          <w:trHeight w:val="43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ветеринария бөлімі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15863</w:t>
            </w:r>
          </w:p>
        </w:tc>
      </w:tr>
      <w:tr>
        <w:trPr>
          <w:trHeight w:val="105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6850</w:t>
            </w:r>
          </w:p>
        </w:tc>
      </w:tr>
      <w:tr>
        <w:trPr>
          <w:trHeight w:val="3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72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жоюды ұйымдастыру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</w:tr>
      <w:tr>
        <w:trPr>
          <w:trHeight w:val="108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жануарлардың, жануарлардан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өнімдер мен шикізаттың құнын иелеріне өтеу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70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ветеринариялық іс-шараларды жүргізу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2533</w:t>
            </w:r>
          </w:p>
        </w:tc>
      </w:tr>
      <w:tr>
        <w:trPr>
          <w:trHeight w:val="3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90172</w:t>
            </w:r>
          </w:p>
        </w:tc>
      </w:tr>
      <w:tr>
        <w:trPr>
          <w:trHeight w:val="3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жер қатынастары бөлімі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90172</w:t>
            </w:r>
          </w:p>
        </w:tc>
      </w:tr>
      <w:tr>
        <w:trPr>
          <w:trHeight w:val="103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жер қатынастарын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7828</w:t>
            </w:r>
          </w:p>
        </w:tc>
      </w:tr>
      <w:tr>
        <w:trPr>
          <w:trHeight w:val="78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аймақтарға бөлу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 ұйымдастыру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82344</w:t>
            </w:r>
          </w:p>
        </w:tc>
      </w:tr>
      <w:tr>
        <w:trPr>
          <w:trHeight w:val="103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мен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өзге де қызметтер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74783</w:t>
            </w:r>
          </w:p>
        </w:tc>
      </w:tr>
      <w:tr>
        <w:trPr>
          <w:trHeight w:val="45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ветеринария бөлімі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74783</w:t>
            </w:r>
          </w:p>
        </w:tc>
      </w:tr>
      <w:tr>
        <w:trPr>
          <w:trHeight w:val="3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74783</w:t>
            </w:r>
          </w:p>
        </w:tc>
      </w:tr>
      <w:tr>
        <w:trPr>
          <w:trHeight w:val="67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қызметі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15089</w:t>
            </w:r>
          </w:p>
        </w:tc>
      </w:tr>
      <w:tr>
        <w:trPr>
          <w:trHeight w:val="3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15089</w:t>
            </w:r>
          </w:p>
        </w:tc>
      </w:tr>
      <w:tr>
        <w:trPr>
          <w:trHeight w:val="40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құрылыс бөлімі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7452</w:t>
            </w:r>
          </w:p>
        </w:tc>
      </w:tr>
      <w:tr>
        <w:trPr>
          <w:trHeight w:val="105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7252</w:t>
            </w:r>
          </w:p>
        </w:tc>
      </w:tr>
      <w:tr>
        <w:trPr>
          <w:trHeight w:val="39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сәулет және қала құрылысы бөлімі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7637</w:t>
            </w:r>
          </w:p>
        </w:tc>
      </w:tr>
      <w:tr>
        <w:trPr>
          <w:trHeight w:val="103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5637</w:t>
            </w:r>
          </w:p>
        </w:tc>
      </w:tr>
      <w:tr>
        <w:trPr>
          <w:trHeight w:val="3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101909</w:t>
            </w:r>
          </w:p>
        </w:tc>
      </w:tr>
      <w:tr>
        <w:trPr>
          <w:trHeight w:val="3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101909</w:t>
            </w:r>
          </w:p>
        </w:tc>
      </w:tr>
      <w:tr>
        <w:trPr>
          <w:trHeight w:val="102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101909</w:t>
            </w:r>
          </w:p>
        </w:tc>
      </w:tr>
      <w:tr>
        <w:trPr>
          <w:trHeight w:val="67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101909</w:t>
            </w:r>
          </w:p>
        </w:tc>
      </w:tr>
      <w:tr>
        <w:trPr>
          <w:trHeight w:val="3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63277</w:t>
            </w:r>
          </w:p>
        </w:tc>
      </w:tr>
      <w:tr>
        <w:trPr>
          <w:trHeight w:val="67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бәсекелестікті қорғау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5589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кәсіпкерлік бөлімі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5589</w:t>
            </w:r>
          </w:p>
        </w:tc>
      </w:tr>
      <w:tr>
        <w:trPr>
          <w:trHeight w:val="102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 дамыту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5389</w:t>
            </w:r>
          </w:p>
        </w:tc>
      </w:tr>
      <w:tr>
        <w:trPr>
          <w:trHeight w:val="37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57688</w:t>
            </w:r>
          </w:p>
        </w:tc>
      </w:tr>
      <w:tr>
        <w:trPr>
          <w:trHeight w:val="103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</w:t>
            </w:r>
          </w:p>
        </w:tc>
      </w:tr>
      <w:tr>
        <w:trPr>
          <w:trHeight w:val="21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ретінде "Өңірлерді дамыту"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 щеңберінде өңірлердің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дамуына жәрдемдесу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шараларды іске асыруда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округтарды жайластыру мәселелерін шешу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іс-шараларды іске асыру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</w:t>
            </w:r>
          </w:p>
        </w:tc>
      </w:tr>
      <w:tr>
        <w:trPr>
          <w:trHeight w:val="3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бөлімі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18034</w:t>
            </w:r>
          </w:p>
        </w:tc>
      </w:tr>
      <w:tr>
        <w:trPr>
          <w:trHeight w:val="3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жергілікті атқарушы органының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резерві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18034</w:t>
            </w:r>
          </w:p>
        </w:tc>
      </w:tr>
      <w:tr>
        <w:trPr>
          <w:trHeight w:val="69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бөлімі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</w:tr>
      <w:tr>
        <w:trPr>
          <w:trHeight w:val="52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жобалардың және концессиялық жобалардың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техникалық-экономикалық негіздемелерін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әзірлеу және оған сараптама жүргізу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</w:tr>
      <w:tr>
        <w:trPr>
          <w:trHeight w:val="103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8239</w:t>
            </w:r>
          </w:p>
        </w:tc>
      </w:tr>
      <w:tr>
        <w:trPr>
          <w:trHeight w:val="5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8039</w:t>
            </w:r>
          </w:p>
        </w:tc>
      </w:tr>
      <w:tr>
        <w:trPr>
          <w:trHeight w:val="3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67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білім,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21815</w:t>
            </w:r>
          </w:p>
        </w:tc>
      </w:tr>
      <w:tr>
        <w:trPr>
          <w:trHeight w:val="67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21815</w:t>
            </w:r>
          </w:p>
        </w:tc>
      </w:tr>
      <w:tr>
        <w:trPr>
          <w:trHeight w:val="36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9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бөлімі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қарыздар бойынша сыйақылар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төлемдерді төлеу бойынша борышына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көрсету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3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12822</w:t>
            </w:r>
          </w:p>
        </w:tc>
      </w:tr>
      <w:tr>
        <w:trPr>
          <w:trHeight w:val="39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бөлімі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12822</w:t>
            </w:r>
          </w:p>
        </w:tc>
      </w:tr>
      <w:tr>
        <w:trPr>
          <w:trHeight w:val="7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пайдаланылмаған) трансферттерді қайтару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12822</w:t>
            </w:r>
          </w:p>
        </w:tc>
      </w:tr>
      <w:tr>
        <w:trPr>
          <w:trHeight w:val="3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кредиттеу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77722</w:t>
            </w:r>
          </w:p>
        </w:tc>
      </w:tr>
      <w:tr>
        <w:trPr>
          <w:trHeight w:val="105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қорғалатын табиғи аумақтар, қоршаған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ортаны және жануарлар дүниесін қорғау,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80091</w:t>
            </w:r>
          </w:p>
        </w:tc>
      </w:tr>
      <w:tr>
        <w:trPr>
          <w:trHeight w:val="3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80091</w:t>
            </w:r>
          </w:p>
        </w:tc>
      </w:tr>
      <w:tr>
        <w:trPr>
          <w:trHeight w:val="67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бөлімі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80091</w:t>
            </w:r>
          </w:p>
        </w:tc>
      </w:tr>
      <w:tr>
        <w:trPr>
          <w:trHeight w:val="7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үшін бюджеттік кредиттер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80091</w:t>
            </w:r>
          </w:p>
        </w:tc>
      </w:tr>
      <w:tr>
        <w:trPr>
          <w:trHeight w:val="3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3479</w:t>
            </w:r>
          </w:p>
        </w:tc>
      </w:tr>
      <w:tr>
        <w:trPr>
          <w:trHeight w:val="3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3479</w:t>
            </w:r>
          </w:p>
        </w:tc>
      </w:tr>
      <w:tr>
        <w:trPr>
          <w:trHeight w:val="3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бөлімі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3479</w:t>
            </w:r>
          </w:p>
        </w:tc>
      </w:tr>
      <w:tr>
        <w:trPr>
          <w:trHeight w:val="67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алдындағы борышын өтеу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2369</w:t>
            </w:r>
          </w:p>
        </w:tc>
      </w:tr>
      <w:tr>
        <w:trPr>
          <w:trHeight w:val="67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бөлінген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бюджеттік кредиттерді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қайтару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</w:t>
            </w:r>
          </w:p>
        </w:tc>
      </w:tr>
      <w:tr>
        <w:trPr>
          <w:trHeight w:val="69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Қаржылық активтермен операциялар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сальдо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бөлімі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9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немесе ұлғайту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9"/>
        <w:gridCol w:w="531"/>
        <w:gridCol w:w="550"/>
        <w:gridCol w:w="9270"/>
        <w:gridCol w:w="2180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1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-124233</w:t>
            </w:r>
          </w:p>
        </w:tc>
      </w:tr>
      <w:tr>
        <w:trPr>
          <w:trHeight w:val="69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 (профицитін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пайдалану)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124233</w:t>
            </w:r>
          </w:p>
        </w:tc>
      </w:tr>
      <w:tr>
        <w:trPr>
          <w:trHeight w:val="3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2369</w:t>
            </w:r>
          </w:p>
        </w:tc>
      </w:tr>
      <w:tr>
        <w:trPr>
          <w:trHeight w:val="3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2369</w:t>
            </w:r>
          </w:p>
        </w:tc>
      </w:tr>
      <w:tr>
        <w:trPr>
          <w:trHeight w:val="69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кредиттерді өтеу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2369</w:t>
            </w:r>
          </w:p>
        </w:tc>
      </w:tr>
      <w:tr>
        <w:trPr>
          <w:trHeight w:val="3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80091</w:t>
            </w:r>
          </w:p>
        </w:tc>
      </w:tr>
      <w:tr>
        <w:trPr>
          <w:trHeight w:val="3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80091</w:t>
            </w:r>
          </w:p>
        </w:tc>
      </w:tr>
      <w:tr>
        <w:trPr>
          <w:trHeight w:val="3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80091</w:t>
            </w:r>
          </w:p>
        </w:tc>
      </w:tr>
      <w:tr>
        <w:trPr>
          <w:trHeight w:val="70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қалдықтары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46511</w:t>
            </w:r>
          </w:p>
        </w:tc>
      </w:tr>
      <w:tr>
        <w:trPr>
          <w:trHeight w:val="48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46511</w:t>
            </w:r>
          </w:p>
        </w:tc>
      </w:tr>
      <w:tr>
        <w:trPr>
          <w:trHeight w:val="42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