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3021" w14:textId="4633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бойынша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2012 жылғы 27 ақпандағы N 2-104 қаулысы. Алматы облысының Әділет департаменті Алакөл ауданының Әділет басқармасында 2012 жылы 7 наурызда N 2-5-167 тіркелді. Күші жойылды - Алматы облысы Алакөл ауданы әкімдігінің 2012 жылғы 28 маусымдағы N 275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әкімдігінің 2012.06.28 N 275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нысаналы топтар үшін уақытша жұмыс орнын беру немесе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рыногындағы қажеттілікке сәйкес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өткеннен кейін күшіне енеді және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Жақанбаев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Тәшім Жазыбекұлы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Сағынбеков Шалқар Жолдыбайұлы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ауданында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2-104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рыногындағы қажеттілікке сәйкес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813"/>
        <w:gridCol w:w="2633"/>
        <w:gridCol w:w="2113"/>
        <w:gridCol w:w="1933"/>
        <w:gridCol w:w="1913"/>
        <w:gridCol w:w="2193"/>
      </w:tblGrid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адамға)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бір адамға есептелінген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ай-9600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ай-9600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"Тәнеке"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ай-6720</w:t>
            </w:r>
          </w:p>
        </w:tc>
      </w:tr>
      <w:tr>
        <w:trPr>
          <w:trHeight w:val="16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"Жүкетай"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ай-6720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6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 Г"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ай-9600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ай-6720</w:t>
            </w:r>
          </w:p>
        </w:tc>
      </w:tr>
      <w:tr>
        <w:trPr>
          <w:trHeight w:val="16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"Сагынбе-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 Л"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ай-9600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ай-6720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"Закирова"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ай-9600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"Тонган-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 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ай-6720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"Бауыржан"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шопан,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ай-6720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"Чугаев"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ай-6720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