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54eb" w14:textId="af55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2011 жылғы 20 желтоқсандағы "Ақсу ауданының 2012-2014 жылдарға арналған аудандық бюджеті туралы" N 54-319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2012 жылғы 05 қарашадағы N 8-66 шешімі. Алматы облысының Әділет департаментінде 2012 жылы 13 қарашада N 2183 тіркелді. Күші жойылды - Алматы облысы Ақсу аудандық мәслихатының 2013 жылғы 22 қаңтардағы N 11-90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Ақсу аудандық мәслихатының 22.01.2013 N 11-90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"Қазақстан Республикасының Бюджет Кодексінің" 106-бабының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"Нормативтік құқықтық актілер туралы" Заңының 21-бабы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аудандық мәслихатының 2011 жылғы 20 желтоқсандағы "Ақсу ауданының 2012-2014 жылдарға арналған аудандық бюджеті туралы" N 54-319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27 желтоқсандағы нормативтік құқықтық актілерді мемлекеттік тіркеу Тізілімінде 2-4-142 нөмірімен енгізілген, 2012 жылғы 7 қаңтардағы N 2(9585) аудандық "Ақсу Өңірі" газетінде жарияланған), Ақсу аудандық мәслихатының 2012 жылғы 17 ақпандағы "Ақсу ауданының 2012-2014 жылдарға арналған аудандық бюджеті туралы" N 54-319 шешіміне өзгерістер енгізу туралы" N 2-8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ақпандағы нормативтік құқықтық актілерді мемлекеттік тіркеу Тізілімінде 2-4-146 нөмірімен енгізілген, 2012 жылғы 3 наурыздағы N 10 (9592) аудандық "Ақсу Өңірі" газетінде жарияланған), Ақсу аудандық мәслихатының 2012 жылғы 13 сәуірдегі "Ақсу ауданының 2012-2014 жылдарға арналған аудандық бюджеті туралы" N 54-319 шешіміне өзгерістер енгізу туралы" N 4-30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Тізілімінде 2-4-150 нөмірімен енгізілген, 2012 жылғы 28 сәуірдегі N 18 (9600) аудандық "Ақсу Өңірі" газетінде жарияланған), Ақсу аудандық мәслихатының 2012 жылғы 8 маусымдағы "Ақсу ауданының 2012-2014 жылдарға арналған аудандық бюджеті туралы" N 54-319 шешіміне өзгерістер енгізу туралы" N 5-46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маусымдағы нормативтік құқықтық актілерді мемлекеттік тіркеу Тізілімінде 2-4-155 нөмірімен енгізілген, 2012 жылғы 30 маусымдағы N 27 (9609) аудандық "Ақсу Өңірі" газетінде жарияланған), Ақсу аудандық мәслихатының 2012 жылғы 6 қыркүйектегі "Ақсу ауданының 2012-2014 жылдарға арналған аудандық бюджеті туралы" N 54-319 шешіміне өзгерістер енгізу туралы" N 7-61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қыркүйектегі нормативтік құқықтық актілерді мемлекеттік тіркеу Тізілімінде 2121 нөмірімен енгізілген, 2012 жылғы 29 қыркүйектегі N 41 (9623) аудандық "Ақсу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"4299843" саны "4304348" санына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 "салықтық түсімдер" "76272" саны "75900"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"3046" саны "3126"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"5288" саны "5580"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түсімдері" "4213296" саны "4217801"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"4322331" саны "4327079"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мәслихаттың экономикалық реформа, бюджет, тарифтік саясат, шағын және орта кәсіпкерлікті дамыту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Ғ. Мұсабаланов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Серпербаев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"Ақсу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Жандосова Гүлнара Жандосқызы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қараша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54-319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54-319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8-66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1-қосымшасы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432"/>
        <w:gridCol w:w="508"/>
        <w:gridCol w:w="9635"/>
        <w:gridCol w:w="211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4304348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75900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66515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26843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49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73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9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15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4217801</w:t>
            </w:r>
          </w:p>
        </w:tc>
      </w:tr>
      <w:tr>
        <w:trPr>
          <w:trHeight w:val="49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4217801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4217801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31"/>
        <w:gridCol w:w="650"/>
        <w:gridCol w:w="669"/>
        <w:gridCol w:w="8812"/>
        <w:gridCol w:w="208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4327079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286681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187488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159048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</w:t>
            </w:r>
          </w:p>
        </w:tc>
      </w:tr>
      <w:tr>
        <w:trPr>
          <w:trHeight w:val="9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7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</w:p>
        </w:tc>
      </w:tr>
      <w:tr>
        <w:trPr>
          <w:trHeight w:val="10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10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8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3164211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156594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156277</w:t>
            </w:r>
          </w:p>
        </w:tc>
      </w:tr>
      <w:tr>
        <w:trPr>
          <w:trHeight w:val="19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1810042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1809360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1743201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40833</w:t>
            </w:r>
          </w:p>
        </w:tc>
      </w:tr>
      <w:tr>
        <w:trPr>
          <w:trHeight w:val="10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20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1197575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503970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9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429013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693605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693605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116235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94184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94184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28951</w:t>
            </w:r>
          </w:p>
        </w:tc>
      </w:tr>
      <w:tr>
        <w:trPr>
          <w:trHeight w:val="14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</w:p>
        </w:tc>
      </w:tr>
      <w:tr>
        <w:trPr>
          <w:trHeight w:val="9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10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324418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128052</w:t>
            </w:r>
          </w:p>
        </w:tc>
      </w:tr>
      <w:tr>
        <w:trPr>
          <w:trHeight w:val="7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8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110978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148279</w:t>
            </w:r>
          </w:p>
        </w:tc>
      </w:tr>
      <w:tr>
        <w:trPr>
          <w:trHeight w:val="8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148279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121445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48087</w:t>
            </w:r>
          </w:p>
        </w:tc>
      </w:tr>
      <w:tr>
        <w:trPr>
          <w:trHeight w:val="8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131167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32551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29752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8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7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173178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30848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8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7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2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8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</w:p>
        </w:tc>
      </w:tr>
      <w:tr>
        <w:trPr>
          <w:trHeight w:val="8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9"/>
        <w:gridCol w:w="708"/>
        <w:gridCol w:w="689"/>
        <w:gridCol w:w="8526"/>
        <w:gridCol w:w="210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36532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8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10"/>
        <w:gridCol w:w="527"/>
        <w:gridCol w:w="530"/>
        <w:gridCol w:w="8904"/>
        <w:gridCol w:w="208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несиелерді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505"/>
        <w:gridCol w:w="486"/>
        <w:gridCol w:w="506"/>
        <w:gridCol w:w="9073"/>
        <w:gridCol w:w="206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67"/>
        <w:gridCol w:w="468"/>
        <w:gridCol w:w="527"/>
        <w:gridCol w:w="9055"/>
        <w:gridCol w:w="2077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-61077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571"/>
        <w:gridCol w:w="471"/>
        <w:gridCol w:w="489"/>
        <w:gridCol w:w="8981"/>
        <w:gridCol w:w="209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61077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4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11"/>
        <w:gridCol w:w="691"/>
        <w:gridCol w:w="751"/>
        <w:gridCol w:w="8460"/>
        <w:gridCol w:w="211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12"/>
        <w:gridCol w:w="432"/>
        <w:gridCol w:w="592"/>
        <w:gridCol w:w="8912"/>
        <w:gridCol w:w="21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 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