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510c" w14:textId="43d5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2011 жылғы 20 желтоқсандағы "Ақсу ауданының 2012-2014 жылдарға арналған аудандық бюджеті туралы" N 54-319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2012 жылғы 06 қыркүйектегі N 7-61 шешімі. Алматы облысының Әділет департаментінде 2012 жылы 19 қыркүйекте N 2121 тіркелді. Күші жойылды - Алматы облысы Ақсу аудандық мәслихатының 2013 жылғы 22 қаңтардағы N 11-90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22.01.2013 N 11-90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"Қазақстан Республикасының Бюджет Кодексінің" 106-бабының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 21-бабы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аудандық мәслихатының 2011 жылғы 20 желтоқсандағы "Ақсу ауданының 2012-2014 жылдарға арналған аудандық бюджеті туралы" N 54-319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 мемлекеттік тіркеу Тізілімінде 2-4-142 нөмірімен енгізілген, 2012 жылғы 7 қаңтардағы N 2(9585) аудандық "Ақсу Өңірі" газетінде жарияланған), Ақсу аудандық мәслихатының 2012 жылғы 17 ақпандағы "Ақсу ауданының 2012-2014 жылдарға арналған аудандық бюджеті туралы" N 54-319 шешіміне өзгерістер енгізу туралы" N 2-8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2-4-146 нөмірімен енгізілген, 2012 жылғы 3 наурыздағы N 10 (9592) аудандық "Ақсу Өңірі" газетінде жарияланған), Ақсу аудандық мәслихатының 2012 жылғы 13 сәуірдегі "Ақсу ауданының 2012-2014 жылдарға арналған аудандық бюджеті туралы" N 54-319 шешіміне өзгерістер енгізу туралы" N 4-30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2-4-150 нөмірімен енгізілген, 2012 жылғы 28 сәуірдегі N 18 (9600) аудандық "Ақсу Өңірі" газетінде жарияланған), Ақсу аудандық мәслихатының 2012 жылғы 8 маусымдағы "Ақсу ауданының 2012-2014 жылдарға арналған аудандық бюджеті туралы" N 54-319 шешіміне өзгерістер енгізу туралы" N 5-46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2-4-155 нөмірімен енгізілген, 2012 жылғы 30 маусымдағы N 27 (9609) аудандық "Ақсу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"4244092" саны "4299843"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"84569" саны "76272"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"4600" саны "3046"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"3437" саны "5288"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"4149545" саны "4213296"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"4266580" саны "4322331"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мәслихаттың экономикалық реформа, бюджет, тарифтік саясат, шағын және орта кәсіпкерлікті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Болатхан Боранбаев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"Ақсу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</w:t>
      </w:r>
      <w:r>
        <w:rPr>
          <w:rFonts w:ascii="Times New Roman"/>
          <w:b w:val="false"/>
          <w:i/>
          <w:color w:val="000000"/>
          <w:sz w:val="28"/>
        </w:rPr>
        <w:t xml:space="preserve">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Жандосова Гүлнара Жандосқызы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қыркүйек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54-319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54-319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7-61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73"/>
        <w:gridCol w:w="533"/>
        <w:gridCol w:w="9953"/>
        <w:gridCol w:w="163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4299843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76272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27277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8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12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4213296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4213296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4213296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673"/>
        <w:gridCol w:w="653"/>
        <w:gridCol w:w="9113"/>
        <w:gridCol w:w="16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4322331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286532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187848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3154407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156277</w:t>
            </w:r>
          </w:p>
        </w:tc>
      </w:tr>
      <w:tr>
        <w:trPr>
          <w:trHeight w:val="19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1807751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1807069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1742277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39466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17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1190062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505947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430180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127477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149759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48662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32551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29752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жүргізу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 қызметі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3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32"/>
        <w:gridCol w:w="713"/>
        <w:gridCol w:w="693"/>
        <w:gridCol w:w="533"/>
        <w:gridCol w:w="8404"/>
        <w:gridCol w:w="16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36595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5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533"/>
        <w:gridCol w:w="533"/>
        <w:gridCol w:w="9273"/>
        <w:gridCol w:w="16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несиелерді өтеу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493"/>
        <w:gridCol w:w="513"/>
        <w:gridCol w:w="9373"/>
        <w:gridCol w:w="17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72"/>
        <w:gridCol w:w="472"/>
        <w:gridCol w:w="532"/>
        <w:gridCol w:w="9324"/>
        <w:gridCol w:w="179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-61320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73"/>
        <w:gridCol w:w="473"/>
        <w:gridCol w:w="493"/>
        <w:gridCol w:w="9238"/>
        <w:gridCol w:w="18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693"/>
        <w:gridCol w:w="753"/>
        <w:gridCol w:w="8713"/>
        <w:gridCol w:w="18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2"/>
        <w:gridCol w:w="432"/>
        <w:gridCol w:w="592"/>
        <w:gridCol w:w="9086"/>
        <w:gridCol w:w="19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