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ae1d" w14:textId="9eb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2011 жылғы 20 желтоқсандағы "Ақсу ауданының 2012-2014 жылдарға арналған аудандық бюджеті туралы" N 54-319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13 сәуірдегі N 4-30 шешімі. Алматы облысының Әділет департаменті Ақсу ауданының Әділет басқармасында 2012 жылы 19 сәуірде N 2-4-150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2011 жылғы 20 желтоқсандағы "Ақсу ауданының 2012-2014 жылдарға арналған аудандық бюджеті туралы" N 54-319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2-4-142 нөмірімен енгізілген, 2012 жылғы 7 қаңтардағы N 2(9585) аудандық "Ақсу Өңірі" газетінде жарияланған), Ақсу аудандық мәслихатының 2012 жылғы 17 ақпандағы "Ақсу ауданының 2012-2014 жылдарға арналған аудандық бюджеті туралы" N 54-319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2-4-146 нөмірімен енгізілген, 2012 жылғы 3 наурыздағы N 10 (9592)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"4204383" саны "4208331"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"салықтық түсімдер" "85088" саны "85677"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"4499" саны "3910"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"4109836" саны "4113784"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"4260848" саны "4230819"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несиелендіру" "32037" саны "36595"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"33978" саны "38832"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"1941" саны "2237"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"(-)56465" саны "(-)61320"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"56465" саны "61320"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"33978" саны "38832" санына ауыстырылсын, "қарыздарды өтеу" "1941" саны "2237"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"24428" саны "24725"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cәуір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4-30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1"/>
        <w:gridCol w:w="570"/>
        <w:gridCol w:w="9167"/>
        <w:gridCol w:w="216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4208331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2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4113784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690"/>
        <w:gridCol w:w="690"/>
        <w:gridCol w:w="623"/>
        <w:gridCol w:w="7767"/>
        <w:gridCol w:w="21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460330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460013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1925241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1858399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 (ОБ)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 (ОБ)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 (ОБ)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126077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0"/>
        <w:gridCol w:w="709"/>
        <w:gridCol w:w="690"/>
        <w:gridCol w:w="524"/>
        <w:gridCol w:w="7951"/>
        <w:gridCol w:w="214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12"/>
        <w:gridCol w:w="529"/>
        <w:gridCol w:w="532"/>
        <w:gridCol w:w="8844"/>
        <w:gridCol w:w="213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08"/>
        <w:gridCol w:w="488"/>
        <w:gridCol w:w="508"/>
        <w:gridCol w:w="8976"/>
        <w:gridCol w:w="21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69"/>
        <w:gridCol w:w="469"/>
        <w:gridCol w:w="529"/>
        <w:gridCol w:w="8966"/>
        <w:gridCol w:w="21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71"/>
        <w:gridCol w:w="471"/>
        <w:gridCol w:w="490"/>
        <w:gridCol w:w="8957"/>
        <w:gridCol w:w="21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2"/>
        <w:gridCol w:w="692"/>
        <w:gridCol w:w="751"/>
        <w:gridCol w:w="8475"/>
        <w:gridCol w:w="21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2"/>
        <w:gridCol w:w="432"/>
        <w:gridCol w:w="592"/>
        <w:gridCol w:w="8912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Бюджет қаражаттарының пайдаланылатын қалдықтары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