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2e64" w14:textId="7ff2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2011 жылғы 15 желтоқсандағы  "Текелі қаласының 2012-2014 жылдарға арналған бюджеті туралы" N 39-303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2012 жылғы 05 қарашадағы N 10-59 шешімі. Алматы облысының Әділет департаментінде 2012 жылы 13 қарашада N 2175 тіркелді. Қолданылу мерзімінің аяқталуына байланысты шешімнің күші жойылды - Алматы облысы Текелі қалалық мәслихатының 2013 жылғы 13 мамырдағы N 14-91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Текелі қалалық мәслихатының 13.05.2013 N 14-91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2011 жылғы 15 желтоқсандағы "Текелі қаласының 2012-2014 жылдарға арналған бюджеті туралы" N 39-303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20 желтоқсандағы нормативтік құқықтық актілерді мемлекеттік тіркеу Тізілімінде 2-3-100 нөмірімен енгізілген, 2011 жылғы 30 желтоқсандағы N 52 "Текелі тынысы" газетінде жарияланған), Текелі қалалық мәслихатының 2012 жылғы 22 ақпандағы "Текелі қалалық мәслихатының 2011 жылғы 15 желтоқсандағы "Текелі қаласының 2012-2014 жылдарға арналған бюджеті туралы" N 39-303 шешіміне өзгерістер енгізу туралы" N 3-9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2-3-106 нөмірімен енгізілген, 2012 жылғы 2 наурыздағы N 9 "Текелі тынысы" газетінде жарияланған), Текелі қалалық мәслихатының 2012 жылғы 13 сәуірдегі "Текелі қалалық мәслихатының 2011 жылғы 15 желтоқсандағы "Текелі қаласының 2012-2014 жылдарға арналған бюджеті туралы" N 39-303 шешіміне өзгерістер енгізу туралы" N 5-31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2-3-112 нөмірімен енгізілген, 2012 жылғы 27 сәуірдегі N 17 "Текелі тынысы" газетінде жарияланған), Текелі қалалық мәслихатының 2012 жылғы 12 маусымдағы "Текелі қалалық мәслихатының 2011 жылғы 15 желтоқсандағы "Текелі қаласының 2012-2014 жылдарға арналған бюджеті туралы" N 39-303 шешіміне өзгерістер енгізу туралы" N 7-45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2-3-114 нөмірімен енгізілген, 2012 жылғы 29 маусымдағы N 26 "Текелі тынысы" газетінде жарияланған), Текелі қалалық мәслихатының 2012 жылғы 5 қыркүйектегі "Текелі қалалық мәслихатының 2011 жылғы 15 желтоқсандағы "Текелі қаласының 2012-2014 жылдарға арналған бюджеті туралы" N 39-303 шешіміне өзгерістер енгізу туралы" N 9-56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қыркүйектегі нормативтік құқықтық актілерді мемлекеттік тіркеу Тізілімінде 2105 нөмірімен енгізілген, 2012 жылғы 5 қазандағы N 40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"2129502" саны "2156090"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"122488" саны "122428"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"5523" саны "5583"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"1998922" саны "2025510"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"2156872" саны "2223460"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"бюджет тапшылығы (профицитi)" "-15000" саны "-55000"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тапшылығын қаржыландыру (профицитiн пайдалану):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түсiмi" "15000" саны "55000"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 бақылау Текелі қалалық мәслихатының бюджет және экономика мәселесі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IХ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 сессиясының төрайымы                     С. Айтбаева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қараша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қарашадағы N 10-59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606"/>
        <w:gridCol w:w="582"/>
        <w:gridCol w:w="9444"/>
        <w:gridCol w:w="202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2156090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122428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88904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</w:p>
        </w:tc>
      </w:tr>
      <w:tr>
        <w:trPr>
          <w:trHeight w:val="4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7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2025510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2025510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2025510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59"/>
        <w:gridCol w:w="743"/>
        <w:gridCol w:w="743"/>
        <w:gridCol w:w="8479"/>
        <w:gridCol w:w="210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2223460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117994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мәслихатының қызметін қамтамасыз ету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бюджетін орындау және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қаланы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964712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117794</w:t>
            </w:r>
          </w:p>
        </w:tc>
      </w:tr>
      <w:tr>
        <w:trPr>
          <w:trHeight w:val="21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699168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699168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497592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188066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1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218048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жүргізуге арналған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шешуге іс-шаралар өткізу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151357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қарыздары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8"/>
        <w:gridCol w:w="543"/>
        <w:gridCol w:w="9435"/>
        <w:gridCol w:w="205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Бюджет тапшылығы (профицитi)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-55000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Бюджет тапшылығын қаржыландыру (профицитiн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