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5ddb8" w14:textId="dd5dd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қалалық мәслихатының 2011 жылғы 15 желтоқсандағы "Текелі қаласының 2012-2014 жылдарға арналған бюджеті туралы" N 39-303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қалалық мәслихатының 2012 жылғы 05 қыркүйектегі N 9-56 шешімі. Алматы облысының Әділет департаментінде 2012 жылы 19 қыркүйекте N 2105 тіркелді. Қолданылу мерзімінің аяқталуына байланысты шешімнің күші жойылды - Алматы облысы Текелі қалалық мәслихатының 2013 жылғы 13 мамырдағы N 14-91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шешімнің күші жойылды - Алматы облысы Текелі қалалық мәслихатының 13.05.2013 N 14-91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4-тармақтарына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Текелі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Текелі қалалық мәслихатының 2011 жылғы 15 желтоқсандағы "Текелі қаласының 2012-2014 жылдарға арналған бюджеті туралы" N 39-303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20 желтоқсандағы нормативтік құқықтық актілерді мемлекеттік тіркеу Тізілімінде 2-3-100 нөмірімен енгізілген, 2011 жылғы 30 желтоқсандағы N 52 "Текелі тынысы" газетінде жарияланған), Текелі қалалық мәслихатының 2012 жылғы 22 ақпандағы "Текелі қалалық мәслихатының 2011 жылғы 15 желтоқсандағы "Текелі қаласының 2012-2014 жылдарға арналған бюджеті туралы" N 39-303 шешіміне өзгерістер енгізу туралы" N 3-9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22 ақпандағы нормативтік құқықтық актілерді мемлекеттік тіркеу Тізілімінде 2-3-106 нөмірімен енгізілген, 2012 жылғы 2 наурыздағы N 9 "Текелі тынысы" газетінде жарияланған), Текелі қалалық мәслихатының 2012 жылғы 13 сәуірдегі "Текелі қалалық мәслихатының 2011 жылғы 15 желтоқсандағы "Текелі қаласының 2012-2014 жылдарға арналған бюджеті туралы" N 39-303 шешіміне өзгерістер енгізу туралы" N 5-31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19 сәуірдегі нормативтік құқықтық актілерді мемлекеттік тіркеу Тізілімінде 2-3-112 нөмірімен енгізілген, 2012 жылғы 27 сәуірдегі N 17 "Текелі тынысы" газетінде жарияланған), Текелі қалалық мәслихатының 2012 жылғы 12 маусымдағы "Текелі қалалық мәслихатының 2011 жылғы 15 желтоқсандағы "Текелі қаласының 2012-2014 жылдарға арналған бюджеті туралы" N 39-303 шешіміне өзгерістер енгізу туралы" N 7-45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20 маусымдағы нормативтік құқықтық актілерді мемлекеттік тіркеу Тізілімінде 2-3-114 нөмірімен енгізілген, 2012 жылғы 29 маусымдағы N 26 "Текелі тынысы" газетінде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"2102126" саны "2129502"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түсімдер" "120487" саны "122488"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түсімдер" "1708" саны "2569"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"негізгі капиталды сатудан түсетін түсімдер" "8385" саны "5523"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"1971546" саны "1998922"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"2129496" саны "2156872"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5-қосымшасы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6-қосымшасы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шешімнің орындалуын бақылау Текелі қалалық мәслихатының бюджет және экономика мәселесі бойынша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Текелі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V шақырылымындағы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IХ сессиясының төрайымы                    В. Кубрак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Текелі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Н. Калиновский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"Текелі қаласының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Мырзахметова Файзагүл Сванқызы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қыркүйек 2012 жыл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"Текелі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15 желтоқсандағы "Текелі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қаласының 2012-2014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39-303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енгізу туралы"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 қыркүйектегі N 9-56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Текелі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"Текелі қаласының 2012-2014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желтоқсандағы N 39-303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Текелі қаласының 2012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"/>
        <w:gridCol w:w="509"/>
        <w:gridCol w:w="544"/>
        <w:gridCol w:w="9598"/>
        <w:gridCol w:w="1984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2129502</w:t>
            </w:r>
          </w:p>
        </w:tc>
      </w:tr>
      <w:tr>
        <w:trPr>
          <w:trHeight w:val="3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122488</w:t>
            </w:r>
          </w:p>
        </w:tc>
      </w:tr>
      <w:tr>
        <w:trPr>
          <w:trHeight w:val="40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88904</w:t>
            </w:r>
          </w:p>
        </w:tc>
      </w:tr>
      <w:tr>
        <w:trPr>
          <w:trHeight w:val="40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51966</w:t>
            </w:r>
          </w:p>
        </w:tc>
      </w:tr>
      <w:tr>
        <w:trPr>
          <w:trHeight w:val="3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</w:t>
            </w:r>
          </w:p>
        </w:tc>
      </w:tr>
      <w:tr>
        <w:trPr>
          <w:trHeight w:val="3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31295</w:t>
            </w:r>
          </w:p>
        </w:tc>
      </w:tr>
      <w:tr>
        <w:trPr>
          <w:trHeight w:val="43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6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салықтар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30333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</w:t>
            </w:r>
          </w:p>
        </w:tc>
      </w:tr>
      <w:tr>
        <w:trPr>
          <w:trHeight w:val="6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21042</w:t>
            </w:r>
          </w:p>
        </w:tc>
      </w:tr>
      <w:tr>
        <w:trPr>
          <w:trHeight w:val="6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</w:t>
            </w:r>
          </w:p>
        </w:tc>
      </w:tr>
      <w:tr>
        <w:trPr>
          <w:trHeight w:val="39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</w:p>
        </w:tc>
      </w:tr>
      <w:tr>
        <w:trPr>
          <w:trHeight w:val="100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</w:t>
            </w:r>
          </w:p>
        </w:tc>
      </w:tr>
      <w:tr>
        <w:trPr>
          <w:trHeight w:val="3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</w:t>
            </w:r>
          </w:p>
        </w:tc>
      </w:tr>
      <w:tr>
        <w:trPr>
          <w:trHeight w:val="3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</w:t>
            </w:r>
          </w:p>
        </w:tc>
      </w:tr>
      <w:tr>
        <w:trPr>
          <w:trHeight w:val="3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</w:t>
            </w:r>
          </w:p>
        </w:tc>
      </w:tr>
      <w:tr>
        <w:trPr>
          <w:trHeight w:val="6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түсімдері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пакеттеріне дивидендтер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</w:t>
            </w:r>
          </w:p>
        </w:tc>
      </w:tr>
      <w:tr>
        <w:trPr>
          <w:trHeight w:val="15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21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3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3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</w:t>
            </w:r>
          </w:p>
        </w:tc>
      </w:tr>
      <w:tr>
        <w:trPr>
          <w:trHeight w:val="3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</w:t>
            </w:r>
          </w:p>
        </w:tc>
      </w:tr>
      <w:tr>
        <w:trPr>
          <w:trHeight w:val="3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</w:t>
            </w:r>
          </w:p>
        </w:tc>
      </w:tr>
      <w:tr>
        <w:trPr>
          <w:trHeight w:val="3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</w:t>
            </w:r>
          </w:p>
        </w:tc>
      </w:tr>
      <w:tr>
        <w:trPr>
          <w:trHeight w:val="3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1998922</w:t>
            </w:r>
          </w:p>
        </w:tc>
      </w:tr>
      <w:tr>
        <w:trPr>
          <w:trHeight w:val="6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трансферттер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1998922</w:t>
            </w:r>
          </w:p>
        </w:tc>
      </w:tr>
      <w:tr>
        <w:trPr>
          <w:trHeight w:val="3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1998922</w:t>
            </w:r>
          </w:p>
        </w:tc>
      </w:tr>
      <w:tr>
        <w:trPr>
          <w:trHeight w:val="3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</w:t>
            </w:r>
          </w:p>
        </w:tc>
      </w:tr>
      <w:tr>
        <w:trPr>
          <w:trHeight w:val="3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</w:t>
            </w:r>
          </w:p>
        </w:tc>
      </w:tr>
      <w:tr>
        <w:trPr>
          <w:trHeight w:val="3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446"/>
        <w:gridCol w:w="727"/>
        <w:gridCol w:w="727"/>
        <w:gridCol w:w="8803"/>
        <w:gridCol w:w="198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2156872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106604</w:t>
            </w:r>
          </w:p>
        </w:tc>
      </w:tr>
      <w:tr>
        <w:trPr>
          <w:trHeight w:val="9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81782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мәслихатының аппараты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16616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мәслихатының қызметін қамтамасыз ету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11166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56568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55368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әкімінің аппараты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8598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14689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Қаланың қаржы бөлімі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14689</w:t>
            </w:r>
          </w:p>
        </w:tc>
      </w:tr>
      <w:tr>
        <w:trPr>
          <w:trHeight w:val="4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бюджетін орындау және қаланың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9157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10133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10133</w:t>
            </w:r>
          </w:p>
        </w:tc>
      </w:tr>
      <w:tr>
        <w:trPr>
          <w:trHeight w:val="3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мен дамыту және қаланы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</w:t>
            </w:r>
          </w:p>
        </w:tc>
      </w:tr>
      <w:tr>
        <w:trPr>
          <w:trHeight w:val="9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</w:t>
            </w:r>
          </w:p>
        </w:tc>
      </w:tr>
      <w:tr>
        <w:trPr>
          <w:trHeight w:val="9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мемлекеттік өртке қарсы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 құрылмаған елдi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өрттердің алдын алу және оларды сөндіру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9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960208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119746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 бөлімі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119746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117794</w:t>
            </w:r>
          </w:p>
        </w:tc>
      </w:tr>
      <w:tr>
        <w:trPr>
          <w:trHeight w:val="20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жалпы үлгідегі,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(түзету), 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жетім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балабақшалар, шағын орталықтар,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интернаттары, кәмелеттік жасқа толмағандарды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бейімдеу орталықтары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 ұлғайту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698686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 бөлімі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698686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497110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188066</w:t>
            </w:r>
          </w:p>
        </w:tc>
      </w:tr>
      <w:tr>
        <w:trPr>
          <w:trHeight w:val="6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"Назарбаев Зияткерлік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 ДБҰ-ның оқу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19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жалпы үлгідегі,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(түзету), 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жетім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балабақшалар, шағын орталықтар,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интернаттары, кәмелеттік жасқа толмағандарды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бейімдеу орталықтары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 ұлғайту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141776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 бөлімі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131171</w:t>
            </w:r>
          </w:p>
        </w:tc>
      </w:tr>
      <w:tr>
        <w:trPr>
          <w:trHeight w:val="9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14288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мемлекеттік білім беру мекемелері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8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 (жетім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балаларды) 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13075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</w:t>
            </w:r>
          </w:p>
        </w:tc>
      </w:tr>
      <w:tr>
        <w:trPr>
          <w:trHeight w:val="9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88305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құрылыс бөлімі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10605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10605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118299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99058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95967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27078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19176</w:t>
            </w:r>
          </w:p>
        </w:tc>
      </w:tr>
      <w:tr>
        <w:trPr>
          <w:trHeight w:val="9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9331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15383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7686</w:t>
            </w:r>
          </w:p>
        </w:tc>
      </w:tr>
      <w:tr>
        <w:trPr>
          <w:trHeight w:val="7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 бөлімі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өкілдік 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ұйымдарының күндізгі оқу нысанында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алушылар мен тәрбиеленушілерді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көлікте (таксиден басқа) жеңілдікпен жол жүру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түрінде әлеуметтік қолдау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19241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19241</w:t>
            </w:r>
          </w:p>
        </w:tc>
      </w:tr>
      <w:tr>
        <w:trPr>
          <w:trHeight w:val="15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15347</w:t>
            </w:r>
          </w:p>
        </w:tc>
      </w:tr>
      <w:tr>
        <w:trPr>
          <w:trHeight w:val="9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495490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127581</w:t>
            </w:r>
          </w:p>
        </w:tc>
      </w:tr>
      <w:tr>
        <w:trPr>
          <w:trHeight w:val="9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құрылыс бөлімі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117583</w:t>
            </w:r>
          </w:p>
        </w:tc>
      </w:tr>
      <w:tr>
        <w:trPr>
          <w:trHeight w:val="9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98582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дамыту, жайластыру және (немесе) сатып алу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19001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Қаланың тұрғын үй инспекциясы бөлімі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</w:t>
            </w:r>
          </w:p>
        </w:tc>
      </w:tr>
      <w:tr>
        <w:trPr>
          <w:trHeight w:val="9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271656</w:t>
            </w:r>
          </w:p>
        </w:tc>
      </w:tr>
      <w:tr>
        <w:trPr>
          <w:trHeight w:val="9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271656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264656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96253</w:t>
            </w:r>
          </w:p>
        </w:tc>
      </w:tr>
      <w:tr>
        <w:trPr>
          <w:trHeight w:val="9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91546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12203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13891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31259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34193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57007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25696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мәдениет және тілдерді дамыту бөлімі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25696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25696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дене шынықтыру және спорт бөлімі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11335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мәдениет және тілдерді дамыту бөлімі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10795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кiтапханалардың жұмыс iстеуi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тілдерін дамыту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ішкі саясат бөлімі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 қызметтер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9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мәдениет және тілдерді дамыту бөлімі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9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ішкі саясат бөлімі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</w:t>
            </w:r>
          </w:p>
        </w:tc>
      </w:tr>
      <w:tr>
        <w:trPr>
          <w:trHeight w:val="15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дене шынықтыру және спорт бөлімі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</w:t>
            </w:r>
          </w:p>
        </w:tc>
      </w:tr>
      <w:tr>
        <w:trPr>
          <w:trHeight w:val="9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2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25261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14491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ауыл шаруашылығы бөлімі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</w:t>
            </w:r>
          </w:p>
        </w:tc>
      </w:tr>
      <w:tr>
        <w:trPr>
          <w:trHeight w:val="9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6433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ветеринария бөлімі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</w:t>
            </w:r>
          </w:p>
        </w:tc>
      </w:tr>
      <w:tr>
        <w:trPr>
          <w:trHeight w:val="9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жер қатынастары бөлімі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</w:t>
            </w:r>
          </w:p>
        </w:tc>
      </w:tr>
      <w:tr>
        <w:trPr>
          <w:trHeight w:val="9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7096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ветеринария бөлімі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13041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13041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құрылыс бөлімі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</w:t>
            </w:r>
          </w:p>
        </w:tc>
      </w:tr>
      <w:tr>
        <w:trPr>
          <w:trHeight w:val="9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сәулет және қала құрылысы бөлімі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7533</w:t>
            </w:r>
          </w:p>
        </w:tc>
      </w:tr>
      <w:tr>
        <w:trPr>
          <w:trHeight w:val="9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187410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187410</w:t>
            </w:r>
          </w:p>
        </w:tc>
      </w:tr>
      <w:tr>
        <w:trPr>
          <w:trHeight w:val="9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187410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187410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180439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кәсіпкерлік бөлімі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174122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Қаланың қаржы бөлімі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 негіздемелерін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және оған сараптама жүргізу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9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167915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 мүлкін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жүргізуге арналған бюджеттік кредиттер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абаттандыру мәселелерін шешуге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өткізу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141468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Қаланың қаржы бөлімі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</w:t>
            </w:r>
          </w:p>
        </w:tc>
      </w:tr>
      <w:tr>
        <w:trPr>
          <w:trHeight w:val="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528"/>
        <w:gridCol w:w="543"/>
        <w:gridCol w:w="9435"/>
        <w:gridCol w:w="2052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Бюджет тапшылығы (профицитi)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-15000</w:t>
            </w:r>
          </w:p>
        </w:tc>
      </w:tr>
      <w:tr>
        <w:trPr>
          <w:trHeight w:val="58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Бюджет тапшылығын қаржыландыру (профицитiн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"Текелі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15 желтоқсандағы "Текелі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қаласының 2012-2014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39-303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енгізу туралы"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 қыркүйектегі N 9-56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Текелі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"Текелі қаласының 2012-2014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желтоқсандағы N 39-303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Текелі қаласының 2012 жылға арналған бюджеттің атқарылуы</w:t>
      </w:r>
      <w:r>
        <w:br/>
      </w:r>
      <w:r>
        <w:rPr>
          <w:rFonts w:ascii="Times New Roman"/>
          <w:b/>
          <w:i w:val="false"/>
          <w:color w:val="000000"/>
        </w:rPr>
        <w:t>
барысында секвестрлеуге жатпайтын бюджеттік бағдарламалардың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562"/>
        <w:gridCol w:w="784"/>
        <w:gridCol w:w="746"/>
        <w:gridCol w:w="10499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білім беру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 бөлімі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"Текелі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15 желтоқсандағы "Текелі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қаласының 2012-2014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39-303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енгізу туралы"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 қыркүйектегі N 9-56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Текелі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"Текелі қаласының 2012-2014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желтоқсандағы N 39-303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6-қосымша</w:t>
      </w:r>
    </w:p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Текелі қаласының 2012 жылға арналған даму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543"/>
        <w:gridCol w:w="745"/>
        <w:gridCol w:w="726"/>
        <w:gridCol w:w="1061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құрылыс бөлімі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құрылыс бөлімі</w:t>
            </w:r>
          </w:p>
        </w:tc>
      </w:tr>
      <w:tr>
        <w:trPr>
          <w:trHeight w:val="6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салу және (немесе) сатып алу</w:t>
            </w:r>
          </w:p>
        </w:tc>
      </w:tr>
      <w:tr>
        <w:trPr>
          <w:trHeight w:val="6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6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шаруашылық,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7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шаруашылық,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</w:t>
            </w:r>
          </w:p>
        </w:tc>
      </w:tr>
      <w:tr>
        <w:trPr>
          <w:trHeight w:val="6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 мүлкін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 арналған бюджеттік кредиттер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