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040a" w14:textId="f6f0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2011 жылғы 15 желтоқсанындағы "Текелі қаласының 2012-2014 жылдарға арналған бюджеті туралы" N 39-303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12 маусымдағы N 7-45 шешімі. Алматы облысының Әділет департаменті Текелі қаласының Әділет басқармасында 2012 жылы 20 маусымда N 2-3-114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2011 жылғы 15 желтоқсандағы "Текелі қаласының 2012-2014 жылдарға арналған бюджеті туралы" N 39-303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желтоқсандағы нормативтік құқықтық актілерді мемлекеттік тіркеу Тізілімінде 2-3-100 нөмірімен енгізілген, 2011 жылғы 30 желтоқсандағы N 52 "Текелі тынысы" газетінде жарияланған), Текелі қалалық мәслихатының 2012 жылғы 22 ақпандағы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3-9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2-3-106 нөмірімен енгізілген, 2012 жылғы 2 наурыздағы N 9 "Текелі тынысы" газетінде жарияланған), Текелі қалалық мәслихатының 2012 жылғы 13 сәуірдегі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5-31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2-3-112 нөмірімен енгізілген, 2012 жылғы 27 сәуірдегі N 17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"1913947" саны "2102126"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"109872" саны "120487"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"4000" саны "8385"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"1798367" саны "1971546"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"1941317" саны "2129496"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сессиясының төрағасы                   Д.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маусымдағы N 7-45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62"/>
        <w:gridCol w:w="638"/>
        <w:gridCol w:w="9032"/>
        <w:gridCol w:w="220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2102126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5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1971546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1971546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1971546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1"/>
        <w:gridCol w:w="685"/>
        <w:gridCol w:w="704"/>
        <w:gridCol w:w="8483"/>
        <w:gridCol w:w="220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2129496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101708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787908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787908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583832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190566</w:t>
            </w:r>
          </w:p>
        </w:tc>
      </w:tr>
      <w:tr>
        <w:trPr>
          <w:trHeight w:val="13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117799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4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4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117583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267656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167909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155650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42"/>
        <w:gridCol w:w="9304"/>
        <w:gridCol w:w="21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(профицитi)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