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e359" w14:textId="6e9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желтоқсанындағы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17 ақпандағы N 3-9 шешімі. Алматы облысының Әділет департаменті Текелі қаласының Әділет басқармасында 2012 жылы 22 ақпанда N 2-3-106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"Текелі қаласының 2012-2014 жылдарға арналған бюджеті туралы" 2011 жылғы 15 желтоқсандағы N 39-303 (Текелі қалалық Әділет басқармасында 2011 жылғы 20 желтоқсанда 2-3-100 нөмірімен нормативтік құқықтық келісімдерді мемлекеттік тіркеудің Тізіліміне енгізілген, 2011 жылғы 30 желтоқсандағы "Текелі тынысы" газетінің 52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"1674095" саны "1805859"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"1558515" саны "1690279"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"1689095" саны "1833229"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сессиясының төрағасы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ақпандағы N 3-9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2"/>
        <w:gridCol w:w="590"/>
        <w:gridCol w:w="9323"/>
        <w:gridCol w:w="210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1805859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4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7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9"/>
        <w:gridCol w:w="691"/>
        <w:gridCol w:w="652"/>
        <w:gridCol w:w="8557"/>
        <w:gridCol w:w="212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1833229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96534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5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5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әлеуметтік қолдау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551"/>
        <w:gridCol w:w="9340"/>
        <w:gridCol w:w="21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ақпандағы N 3-9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даму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1"/>
        <w:gridCol w:w="673"/>
        <w:gridCol w:w="692"/>
        <w:gridCol w:w="10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