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022f" w14:textId="43e0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2011 жылғы 23 желтоқсандағы "Қапшағай қаласының 2012-2014 жылдарға арналған қалалық бюджеті туралы" N 307-63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2012 жылғы 05 желтоқсандағы N 9-48 шешімі. Алматы облысының Әділет департаментінде 2012 жылдың 11 желтоқсанда N 2229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2011 жылғы 23 желтоқсандағы "Қапшағай қаласының 2012-2014 жылдарға арналған қалалық бюджеті туралы" N 307-63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2011 жылғы 27 желтоқсанда нормативтік құқықтық актілерді тіркеу Тізілімінде 2-2-130 нөмірімен енгізілген, "Нұрлы өлке" газетінің 2012 жылғы 02 қаңтардағы 01-02 (175), 10 қаңтардағы 03-04 (176), 20 қаңтардағы 05-06 (177) нөмірлерінде жарияланған), қалалық мәслихаттың 2012 жылғы 17 ақпандағы N 2-8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22 ақпанда нормативтік құқықтық актілерді тіркеу Тізілімінде 2-2-133 нөмірімен енгізілген, "Нұрлы өлке" газетінің 2012 жылғы 1 наурыздағы 12 (181), 8 наурыздағы 13 (182), 15 наурыздағы 14 (183), 26 наурыздағы 15-16 (184-185) нөмірлерінде жарияланған), қалалық мәслихаттың 2012 жылғы 13 сәуірдегі N 3-22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19 сәуірде нормативтік құқықтық актілерді тіркеу Тізілімінде 2-2-136 нөмірімен енгізілген, "Нұрлы өлке" газетінің 2012 жылғы 24 сәуірдегі 18 (187), 2 мамырдағы 19 (188), 10 мамырдағы 20 (189) нөмірлерінде жарияланған), қалалық мәслихаттың 2012 жылғы 8 маусымдағы N 4-33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20 маусымдағы нормативтік құқықтық актілерді тіркеу Тізілімінде 2-2-138 нөмірімен енгізілген, "Қапшағай" газетінің 2012 жылғы 28 маусымдағы 24, 2012 жылғы 19 шілдедегі 27 нөмірлерінде жарияланған), қалалық мәслихаттың 2012 жылғы 6 қыркүйектегі N 6-39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19 қыркүйекте нормативтік құқықтық актілерді тіркеу Тізілімінде 2111 нөмірмен енгізілген, "Қапшағай" газетінің 2012 жылғы 27 қыркүйектегі 1 нөмірінде жарияланған), қалалық мәслихаттың 2012 жылғы 05 қарашадағы N 8-47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 нормативтік құқықтық актілерді тіркеу Тізілімінде 2169 нөмірімен енгізілген, "Қапшағай" газетінің 2012 жылғы 16 қарашадағы 8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"7531144" саны "7660326"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"6391817" саны "6520999"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"1375974" саны "1357473"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"3493378" саны "3641061"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"7575441" саны "7704623"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</w:t>
      </w:r>
      <w:r>
        <w:rPr>
          <w:rFonts w:ascii="Times New Roman"/>
          <w:b w:val="false"/>
          <w:i/>
          <w:color w:val="000000"/>
          <w:sz w:val="28"/>
        </w:rPr>
        <w:t xml:space="preserve">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Сатыбалдиева Айгүл Төлекқызы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N 9-48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306-73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53"/>
        <w:gridCol w:w="9473"/>
        <w:gridCol w:w="22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7660326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33"/>
        <w:gridCol w:w="733"/>
        <w:gridCol w:w="871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7704623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2625588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6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1378066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6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4327256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1002293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2842794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2822794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1065297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482169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733"/>
        <w:gridCol w:w="8793"/>
        <w:gridCol w:w="219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13"/>
        <w:gridCol w:w="673"/>
        <w:gridCol w:w="8813"/>
        <w:gridCol w:w="21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693"/>
        <w:gridCol w:w="8793"/>
        <w:gridCol w:w="21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73"/>
        <w:gridCol w:w="883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-270398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