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0dc5" w14:textId="9630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2011 жылғы 23 желтоқсандағы "Қапшағай қаласының 2012-2014 жылдарға арналған қалалық бюджеті туралы" N 307-63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2012 жылғы 06 қыркүйектегі N 6-39 шешімі. Алматы облысының Әділет департаментінде 2012 жылы 19 қыркүйекте N 2111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қалалық мәслихатының 2011 жылғы 23 желтоқсандағы "Қапшағай қаласының 2012-2014 жылдарға арналған қалалық бюджеті туралы" N 307-63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2011 жылғы 27 желтоқсанда нормативтік құқықтық актілерді тіркеу Тізілімінде 2-2-130 нөмірімен енгізілген, "Нұрлы өлке" газетінің 2012 жылғы 02 қаңтардағы 01-02 (175), 10 қаңтардағы 03-04 (176), 20 қаңтардағы 05-06 (177) нөмірлерінде жарияланған), қалалық мәслихаттың 2012 жылғы 17 ақпандағы N 2-8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22 ақпанда нормативтік құқықтық актілерді тіркеу Тізілімінде 2-2-133 нөмірімен енгізілген, "Нұрлы өлке" газетінің 2012 жылғы 1 наурыздағы 12 (181), 8 наурыздағы 13 (182), 15 наурыздағы 14 (183), 26 наурыздағы 15-16 (184-185) нөмірлерінде жарияланған), қалалық мәслихаттың 2012 жылғы 13 сәуірдегі N 3-22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19 сәуірде нормативтік құқықтық актілерді тіркеу Тізілімінде 2-2-136 нөмірімен енгізілген, "Нұрлы өлке" газетінің 2012 жылғы 24 сәуірдегі 18 (187), 2 мамырдағы 19 (188), 10 мамырдағы 20 (189) нөмірлерінде жарияланған), қалалық мәслихаттың 2012 жылғы 8 маусымдағы N 4-33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20 маусымда нормативтік құқықтық актілерді тіркеу Тізілімінде 2-2-138 нөмірімен енгізілген, "Қапшағай" газетінің 2012 жылғы 28 маусымдағы 24, 2012 жылғы 19 шілдедегі 27 нөмірілерінде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"7348390" саны "7471627"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"6209063" саны "6332300"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"1307964" саны "1386134"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"3378634" саны "3423701"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"7439687" саны "7565924"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"-207398" саны "-210398"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"207398" саны "210398"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"94335" саны "97335"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Нұрқадыров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Айгүл Төлекқызы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қыркүйек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306-73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 "Қапшағай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бюджеті туралы" N 307-63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06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N 6-39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2012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13"/>
        <w:gridCol w:w="945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7471627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73"/>
        <w:gridCol w:w="713"/>
        <w:gridCol w:w="875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7565924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2665271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26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1369739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1368959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1298498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</w:p>
        </w:tc>
      </w:tr>
      <w:tr>
        <w:trPr>
          <w:trHeight w:val="27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1093219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239761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4117596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1014354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684303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2622809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2602809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844119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765178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480433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445015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Операциялық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713"/>
        <w:gridCol w:w="8653"/>
        <w:gridCol w:w="19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Таза бюджеттік кредит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93"/>
        <w:gridCol w:w="733"/>
        <w:gridCol w:w="8593"/>
        <w:gridCol w:w="19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93"/>
        <w:gridCol w:w="653"/>
        <w:gridCol w:w="86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-210398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