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b1c2" w14:textId="a61b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ауылдық елді мекендерде жұмыс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2012 жылғы 08 маусымдағы N 4-28 шешімі. Алматы облысының Әділет департаменті Қапшағай қаласының Әділет басқармасында 2012 жылдың 12 шілдеде N 2-2-140 тіркелді. Күші жойылды - Алматы облысы Қапшағай қалалық мәслихатының 2014 жылғы 29 желтоқсандағы № 43-184 шешімімен</w:t>
      </w:r>
    </w:p>
    <w:p>
      <w:pPr>
        <w:spacing w:after="0"/>
        <w:ind w:left="0"/>
        <w:jc w:val="both"/>
      </w:pPr>
      <w:r>
        <w:rPr>
          <w:rFonts w:ascii="Times New Roman"/>
          <w:b w:val="false"/>
          <w:i w:val="false"/>
          <w:color w:val="ff0000"/>
          <w:sz w:val="28"/>
        </w:rPr>
        <w:t>      Ескерту. Күші жойылды - Алматы облысы Қапшағай қалалық мәслихатының 29.12.2014 № 43-184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Қапшағай қаласы әкімінің 2012 жылғы 23 сәуірдегі N 167/8-16 ұсынысына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Қапшағай қаласының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жиырма бес процент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Қапшағай қалалық мәслихатының халықты әлеуметтік қорғау, еңбек, білім, денсаулық сақтау, мәдениет, тіл, спорт және ұлтаралық қатынастар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w:t>
      </w:r>
      <w:r>
        <w:br/>
      </w:r>
      <w:r>
        <w:rPr>
          <w:rFonts w:ascii="Times New Roman"/>
          <w:b w:val="false"/>
          <w:i w:val="false"/>
          <w:color w:val="000000"/>
          <w:sz w:val="28"/>
        </w:rPr>
        <w:t>
</w:t>
      </w:r>
      <w:r>
        <w:rPr>
          <w:rFonts w:ascii="Times New Roman"/>
          <w:b w:val="false"/>
          <w:i/>
          <w:color w:val="000000"/>
          <w:sz w:val="28"/>
        </w:rPr>
        <w:t>      төрағасы, қалалық</w:t>
      </w:r>
      <w:r>
        <w:br/>
      </w:r>
      <w:r>
        <w:rPr>
          <w:rFonts w:ascii="Times New Roman"/>
          <w:b w:val="false"/>
          <w:i w:val="false"/>
          <w:color w:val="000000"/>
          <w:sz w:val="28"/>
        </w:rPr>
        <w:t>
</w:t>
      </w:r>
      <w:r>
        <w:rPr>
          <w:rFonts w:ascii="Times New Roman"/>
          <w:b w:val="false"/>
          <w:i/>
          <w:color w:val="000000"/>
          <w:sz w:val="28"/>
        </w:rPr>
        <w:t>      мәслихаттың хатшысы                        Қ. Ахметтаев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"Қапшағай қаласының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мекеменің бастығы              Айгүл Төлекқызы Сатыбалдиева</w:t>
      </w:r>
      <w:r>
        <w:br/>
      </w:r>
      <w:r>
        <w:rPr>
          <w:rFonts w:ascii="Times New Roman"/>
          <w:b w:val="false"/>
          <w:i w:val="false"/>
          <w:color w:val="000000"/>
          <w:sz w:val="28"/>
        </w:rPr>
        <w:t>
      08 маусым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