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559" w14:textId="811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желтоқсанындағы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08 маусымдағы N 4-33 шешімі. Алматы облысының Әділет департаменті Қапшағай қаласының Әділет басқармасында 2012 жылы 20 маусымда N 2-2-138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тіркеу Тізілімінде 2-2-130 нөмірімен енгізілген, 2012 жылғы 02 қаңтардағы N 01-02 (175), 10 қаңтардағы N 03-04 (176), 20 қаңтардағы N 05-06 (177) "Нұрлы өлке" газетінде жарияланған), Қапшағай қалалық мәслихатының 2012 жылғы 17 ақпандағы "Қапшағай қалалық мәслихатының 2011 жылғы 23 желтоқсандағы "Қапшағай қаласының 2012-2014 жылдарға арналған қалалық бюджеті туралы" N 307-63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тіркеу Тізілімінде 2-2-133 нөмірімен енгізілген, 2012 жылғы 1 наурыздағы N 12 (181), 8 наурыздағы N 13 (182), 15 наурыздағы N 14 (183), 26 наурыздағы N 15-16 (184-185) "Нұрлы өлке" газетінде жарияланған), Қапшағай қалалық мәслихатының 2012 жылғы 13 сәуірдегі "Қапшағай қалалық мәслихатының 2011 жылғы 23 желтоқсандағы "Қапшағай қаласының 2012-2014 жылдарға арналған қалалық бюджеті туралы" N 307-63 шешіміне өзгерістер енгізу туралы" N 3-22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тіркеу Тізілімінде 2-2-136 нөмірімен енгізілген, 2012 жылғы 24 сәуірдегі N 18 (187), 2 мамырдағы N 19 (188), 10 мамырдағы N 20 (189) "Нұрлы өлке"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"7280584" саны "7348390"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"154000" саны "194000"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"6181257" саны "6209063"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"1276543" саны "1307964"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"3382249" саны "3378634"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"7394981" саны "7439687"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"0" саны "23100"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"Әлеуметтік-экономикалық даму, бюджет, өндіріс,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306-73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маусымдағы N 4-33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33"/>
        <w:gridCol w:w="969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7348390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773"/>
        <w:gridCol w:w="693"/>
        <w:gridCol w:w="88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7439687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2536730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73"/>
        <w:gridCol w:w="713"/>
        <w:gridCol w:w="8833"/>
        <w:gridCol w:w="1973"/>
      </w:tblGrid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883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53"/>
        <w:gridCol w:w="853"/>
        <w:gridCol w:w="86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33"/>
        <w:gridCol w:w="673"/>
        <w:gridCol w:w="88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-207398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53"/>
        <w:gridCol w:w="653"/>
        <w:gridCol w:w="8853"/>
        <w:gridCol w:w="1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306-73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маусымдағы N 4-33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693"/>
        <w:gridCol w:w="10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306-73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маусымдағы N 4-33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атқарылуы барысында секвестрлеуге жатпайтын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53"/>
        <w:gridCol w:w="813"/>
        <w:gridCol w:w="10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