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c4a9" w14:textId="10ac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24 желтоқсандағы N 99 шешімі. Алматы облысының Әділет департаментінде 2012 жылы 28 желтоқсанда N 2257 болып тіркелді. Күші жойылды - Алматы облысы Талдықорған қалалық  мәслихатының 2014 жылғы 30 сәуірдегі N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№ 233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17753346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1335921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208332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194045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 16015048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субвенциялар 6591399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18640408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-893813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   893813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қарыздар түсімі 765921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Ескерту. 1-тармаққа өзгерістер енгізілді - Алматы облысы Талдықорған қалалық мәслихатының 05.03.2013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130; </w:t>
      </w:r>
      <w:r>
        <w:rPr>
          <w:rFonts w:ascii="Times New Roman"/>
          <w:b w:val="false"/>
          <w:i w:val="false"/>
          <w:color w:val="ff0000"/>
          <w:sz w:val="28"/>
        </w:rPr>
        <w:t xml:space="preserve">04.07.2013 </w:t>
      </w:r>
      <w:r>
        <w:rPr>
          <w:rFonts w:ascii="Times New Roman"/>
          <w:b w:val="false"/>
          <w:i w:val="false"/>
          <w:color w:val="000000"/>
          <w:sz w:val="28"/>
        </w:rPr>
        <w:t>N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шұғыл шығындарға және табиғи және техногендік сипаттағы төтенше жағдайларды жоюға қала әкімдігінің резерві 11838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Талдықорған қаласының 2013 жылғы бюджетінде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ағымды және дамуға бөлінуімен нысаналы трансферттер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Талдықорған қаласының 2013 жылғы бюджетінде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 атқару барысында секвестрге жатпайтын жергілікті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16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Алматы облысы Талдықорған қалалық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3"/>
        <w:gridCol w:w="604"/>
        <w:gridCol w:w="9262"/>
        <w:gridCol w:w="22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17753346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1335921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350752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01"/>
        <w:gridCol w:w="761"/>
        <w:gridCol w:w="666"/>
        <w:gridCol w:w="8194"/>
        <w:gridCol w:w="22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18640408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289168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236795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4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5636104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425367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3239813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10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3237534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1585283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809201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3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10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610962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18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13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8519729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3937207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2465786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324899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2337164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1788525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1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382741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инфрақұрылымын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39"/>
        <w:gridCol w:w="724"/>
        <w:gridCol w:w="762"/>
        <w:gridCol w:w="8229"/>
        <w:gridCol w:w="22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2"/>
        <w:gridCol w:w="658"/>
        <w:gridCol w:w="9026"/>
        <w:gridCol w:w="22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95"/>
        <w:gridCol w:w="763"/>
        <w:gridCol w:w="782"/>
        <w:gridCol w:w="7852"/>
        <w:gridCol w:w="22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3"/>
        <w:gridCol w:w="716"/>
        <w:gridCol w:w="8972"/>
        <w:gridCol w:w="226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(профицитті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1"/>
        <w:gridCol w:w="956"/>
        <w:gridCol w:w="802"/>
        <w:gridCol w:w="7916"/>
        <w:gridCol w:w="228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3"/>
        <w:gridCol w:w="658"/>
        <w:gridCol w:w="9317"/>
        <w:gridCol w:w="213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16767427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985720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16"/>
        <w:gridCol w:w="686"/>
        <w:gridCol w:w="647"/>
        <w:gridCol w:w="8321"/>
        <w:gridCol w:w="22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17564783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190121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98298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6279072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3431182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3429475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3287439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2012699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1829748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1829748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890618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841200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</w:t>
            </w:r>
          </w:p>
        </w:tc>
      </w:tr>
      <w:tr>
        <w:trPr>
          <w:trHeight w:val="18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7980684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3783064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3773383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3074278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2178479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2178479</w:t>
            </w:r>
          </w:p>
        </w:tc>
      </w:tr>
      <w:tr>
        <w:trPr>
          <w:trHeight w:val="10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1826489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331482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2019141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2019141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363047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1509366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0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10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0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64"/>
        <w:gridCol w:w="694"/>
        <w:gridCol w:w="606"/>
        <w:gridCol w:w="9117"/>
        <w:gridCol w:w="26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62"/>
        <w:gridCol w:w="732"/>
        <w:gridCol w:w="732"/>
        <w:gridCol w:w="9046"/>
        <w:gridCol w:w="26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818"/>
        <w:gridCol w:w="8879"/>
        <w:gridCol w:w="26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32"/>
        <w:gridCol w:w="822"/>
        <w:gridCol w:w="715"/>
        <w:gridCol w:w="8906"/>
        <w:gridCol w:w="25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-810338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4"/>
        <w:gridCol w:w="698"/>
        <w:gridCol w:w="9175"/>
        <w:gridCol w:w="22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17713739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613510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148299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18"/>
        <w:gridCol w:w="667"/>
        <w:gridCol w:w="687"/>
        <w:gridCol w:w="8310"/>
        <w:gridCol w:w="219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19772042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196381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10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7273009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3541723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3540016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3397330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2835138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194812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68279</w:t>
            </w:r>
          </w:p>
        </w:tc>
      </w:tr>
      <w:tr>
        <w:trPr>
          <w:trHeight w:val="10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947688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896538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615172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183349</w:t>
            </w:r>
          </w:p>
        </w:tc>
      </w:tr>
      <w:tr>
        <w:trPr>
          <w:trHeight w:val="18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10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281366</w:t>
            </w:r>
          </w:p>
        </w:tc>
      </w:tr>
      <w:tr>
        <w:trPr>
          <w:trHeight w:val="18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әлеуметтік қолдау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8986356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6053367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6043376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4803476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1239900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1615022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14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</w:tr>
      <w:tr>
        <w:trPr>
          <w:trHeight w:val="15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64"/>
        <w:gridCol w:w="694"/>
        <w:gridCol w:w="606"/>
        <w:gridCol w:w="9117"/>
        <w:gridCol w:w="26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62"/>
        <w:gridCol w:w="732"/>
        <w:gridCol w:w="732"/>
        <w:gridCol w:w="9046"/>
        <w:gridCol w:w="264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818"/>
        <w:gridCol w:w="8879"/>
        <w:gridCol w:w="26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ағымды және дамуға бөлінуімен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Алматы облысы Талдықорған қалалық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4413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3287762</w:t>
            </w:r>
          </w:p>
        </w:tc>
      </w:tr>
      <w:tr>
        <w:trPr>
          <w:trHeight w:val="42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6135887</w:t>
            </w:r>
          </w:p>
        </w:tc>
      </w:tr>
      <w:tr>
        <w:trPr>
          <w:trHeight w:val="37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9423649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жылғы бюджетінде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5"/>
        <w:gridCol w:w="670"/>
        <w:gridCol w:w="690"/>
        <w:gridCol w:w="1049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