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84e88" w14:textId="be84e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қалалық мәслихатының 2012 жылғы 10 сәуірдегі "Талдықорған қаласы бойынша ауылдық елді мекендерінде жұмыс істейтін денсаулық сақтау, әлеуметтік қамсыздандыру, білім беру, мәдениет және спорт мамандарына жиырма бес процент жоғары айлықақы мен тарифтік ставкалар белгілеу туралы" N 39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2012 жылғы 21 қарашадағы N 90 шешімі. Алматы облысының Әділет департаментінде 2012 жылы 12 желтоқсанда N 2238 тіркелді. Күші жойылды - Алматы облысы Талдықорған қалалық мәслихатының 2015 жылғы 27 мамырдағы № 320 шешімімен</w:t>
      </w:r>
    </w:p>
    <w:p>
      <w:pPr>
        <w:spacing w:after="0"/>
        <w:ind w:left="0"/>
        <w:jc w:val="left"/>
      </w:pPr>
      <w:r>
        <w:rPr>
          <w:rFonts w:ascii="Times New Roman"/>
          <w:b w:val="false"/>
          <w:i w:val="false"/>
          <w:color w:val="ff0000"/>
          <w:sz w:val="28"/>
        </w:rPr>
        <w:t xml:space="preserve">      Ескерту. Күші жойылды - Алматы облысы Талдықорған қалалық мәслихатының 27.05.2015 </w:t>
      </w:r>
      <w:r>
        <w:rPr>
          <w:rFonts w:ascii="Times New Roman"/>
          <w:b w:val="false"/>
          <w:i w:val="false"/>
          <w:color w:val="ff0000"/>
          <w:sz w:val="28"/>
        </w:rPr>
        <w:t>№ 320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21-бабына</w:t>
      </w:r>
      <w:r>
        <w:rPr>
          <w:rFonts w:ascii="Times New Roman"/>
          <w:b w:val="false"/>
          <w:i w:val="false"/>
          <w:color w:val="000000"/>
          <w:sz w:val="28"/>
        </w:rPr>
        <w:t xml:space="preserve"> сәйкес Талдықорған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Талдықорған қалалық мәслихатының 2012 жылғы 10 сәуірдегі "Талдықорған қаласы бойынша ауылдық елді мекендерінде жұмыс істейтін денсаулық сақтау, әлеуметтік қамсыздандыру, білім беру, мәдениет және спорт мамандарына жиырма бес процент жоғары айлықақы мен тарифтік ставкалар белгілеу туралы" N 39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2012 жылғы 04 мамырда 2-1-163 тіркелген, 2012 жылғы 11 мамырдағы N 19 "Талдықорған"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"Талдықорған қаласы бойынша ауылдық елді мекендерінде жұмыс істейтін денсаулық сақтау, әлеуметтік қамсыздандыру, білім беру, мәдениет, спорт және ветеринария мамандарына жиырма бес процент жоғары айлықақы мен тарифтік ставкалар белгілеу туралы".</w:t>
      </w:r>
      <w:r>
        <w:br/>
      </w:r>
      <w:r>
        <w:rPr>
          <w:rFonts w:ascii="Times New Roman"/>
          <w:b w:val="false"/>
          <w:i w:val="false"/>
          <w:color w:val="000000"/>
          <w:sz w:val="28"/>
        </w:rPr>
        <w:t>
      </w:t>
      </w:r>
      <w:r>
        <w:rPr>
          <w:rFonts w:ascii="Times New Roman"/>
          <w:b w:val="false"/>
          <w:i w:val="false"/>
          <w:color w:val="000000"/>
          <w:sz w:val="28"/>
        </w:rPr>
        <w:t xml:space="preserve">Бірінші </w:t>
      </w:r>
      <w:r>
        <w:rPr>
          <w:rFonts w:ascii="Times New Roman"/>
          <w:b w:val="false"/>
          <w:i w:val="false"/>
          <w:color w:val="000000"/>
          <w:sz w:val="28"/>
        </w:rPr>
        <w:t>тармағы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"Талдықорған қаласы бойынша ауылдық елді мекендерінде жұмыс істейтін денсаулық сақтау, әлеуметтік қамсыздандыру, білім беру, мәдениет, спорт және ветеринария мамандарына жиырма бес процент жоғары айлықақы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қалалық мәслихаттың "Әлеуметтік қорғау, заңдылықты сақтау, азаматтардың құқықтары және қоршаған ортаны қорғау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14 сессияның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 қалалық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Бопазов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"Талдықорған қаласының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экономика және бюджеттік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жоспарлау бөлімі" мемлекеттік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Мәженов Қайрат Рысханұлы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