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a5266" w14:textId="6ca5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жылғы 21 желтоқсандағы "Талдықорған қаласының 2012-2014 жылдарға арналған бюджеті туралы" N 320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2012 жылғы 06 желтоқсандағы N 95 шешімі. Алматы облысының Әділет департаментінде 2012 жылы 07 желтоқсанда N 2210 тіркелді. Күші жойылды - Алматы облысы Талдықорған қалалық мәслихатының 2013 жылғы 05 маусымдағы № 131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05.06.2013 № 131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қалалық мәслихатының 2011 жылғы 21 желтоқсандағы "Талдықорған қаласының 2012-2014 жылдарға арналған бюджеті туралы" N 320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желтоқсанында Талдықорған қаласының Әділет басқармасында нормативтік құқықтық актілердің мемлекеттік тіркеу Тізілімінде 2-1-153 нөмірімен енгізілген, 2012 жылғы 13 қаңтардағы N 2 "Талдықорған" газетінде жарияланған), Талдықорған қалалық мәслихатының 2012 жылғы 17 ақпандағы "2011 жылғы 21 желтоқсандағы "Талдықорған қаласының 2012-2014 жылдарға арналған бюджеті туралы" N 320 шешіміне өзгерістер енгізу туралы" N 20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22 ақпанында Талдықорған қаласының Әділет басқармасында нормативтік құқықтық актілердің мемлекеттік тіркеу Тізілімінде 2-1-154 нөмірімен енгізілген, 2012 жылғы 8 наурыздағы N 10 "Талдықорған" газетінде жарияланған), Талдықорған қалалық мәслихатының 2012 жылғы 10 сәуірдегі "2011 жылғы 21 желтоқсандағы "Талдықорған қаласының 2012-2014 жылдарға арналған бюджеті туралы" N 320 шешіміне өзгерістер енгізу туралы" N 38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сәуірде Талдықорған қаласының Әділет басқармасында нормативтік құқықтық актілердің мемлекеттік тіркеу Тізілімінде 2-1-161 нөмірімен енгізілген, 2012 жылғы 27 сәуірдегі N 17 "Талдықорған" газетінде жарияланған), Талдықорған қалалық мәслихатының 2012 жылғы 13 маусымдағы "2011 жылғы 21 желтоқсандағы "Талдықорған қаласының 2012-2014 жылдарға арналған бюджеті туралы" N 320 шешіміне өзгерістер енгізу туралы" N 50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20 маусымда Талдықорған қаласының Әділет басқармасында нормативтік құқықтық актілердің мемлекеттік тіркеу Тізілімінде 2-1-166 нөмірімен енгізілген, 2012 жылғы 29 маусымдағы N 26 "Талдықорған" газетінде жарияланған)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, Талдықорған қалалық мәслихатының 2012 жылғы 6 қыркүйектегі "2011 жылғы 21 желтоқсандағы "Талдықорған қаласының 2012-2014 жылдарға арналған бюджеті туралы" N 320 шешіміне өзгерістер енгізу туралы" N 72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қыркүйекте Талдықорған қаласының Әділет басқармасында нормативтік құқықтық актілердің мемлекеттік тіркеу Тізілімінде 2118 нөмірімен енгізілген, 2012 жылғы 28 қыркүйектегі N 39 "Талдықорған" газетінде жарияланған), Талдықорған қалалық мәслихатының 2012 жылғы 2 қарашадағы "2011 жылғы 21 желтоқсандағы "Талдықорған қаласының 2012-2014 жылдарға арналған бюджеті туралы" N 320 шешіміне өзгерістер енгізу туралы" N 85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15  қарашада Талдықорған қаласының Әділет басқармасында нормативтік құқықтық актілердің мемлекеттік тіркеу Тізілімінде 2188 нөмірімен енгізілген, 2012 жылғы 23 қарашадағы N 47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"15997799" саны "16000030"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"964348" саны "934463"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түсiмдер" "109907" саны "113059"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"124626" саны "151359"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"14798918" саны "14801149"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"16281076" саны "16283307"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"Экономика, қаржы мәселелері және бюджет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15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                                  Б. Арқабаев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желтоқсан 2012 жыл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желтоқсандағы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429"/>
        <w:gridCol w:w="527"/>
        <w:gridCol w:w="9562"/>
        <w:gridCol w:w="21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16000030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934463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628061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264746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94028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269137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148694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</w:t>
            </w:r>
          </w:p>
        </w:tc>
      </w:tr>
      <w:tr>
        <w:trPr>
          <w:trHeight w:val="73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85266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22739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157705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157705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113059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40108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105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қызметтердi) өткiзуiнен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қызметтердi) өткiзуiнен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алуды өткізуден түсетін ақша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120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</w:p>
        </w:tc>
      </w:tr>
      <w:tr>
        <w:trPr>
          <w:trHeight w:val="168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50997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50997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151359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98897</w:t>
            </w:r>
          </w:p>
        </w:tc>
      </w:tr>
      <w:tr>
        <w:trPr>
          <w:trHeight w:val="7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98897</w:t>
            </w:r>
          </w:p>
        </w:tc>
      </w:tr>
      <w:tr>
        <w:trPr>
          <w:trHeight w:val="37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52462</w:t>
            </w:r>
          </w:p>
        </w:tc>
      </w:tr>
      <w:tr>
        <w:trPr>
          <w:trHeight w:val="34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50683</w:t>
            </w:r>
          </w:p>
        </w:tc>
      </w:tr>
      <w:tr>
        <w:trPr>
          <w:trHeight w:val="405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</w:tr>
      <w:tr>
        <w:trPr>
          <w:trHeight w:val="36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14801149</w:t>
            </w:r>
          </w:p>
        </w:tc>
      </w:tr>
      <w:tr>
        <w:trPr>
          <w:trHeight w:val="72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14801149</w:t>
            </w:r>
          </w:p>
        </w:tc>
      </w:tr>
      <w:tr>
        <w:trPr>
          <w:trHeight w:val="39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14801149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445"/>
        <w:gridCol w:w="744"/>
        <w:gridCol w:w="783"/>
        <w:gridCol w:w="8481"/>
        <w:gridCol w:w="217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сома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16283307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222550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</w:t>
            </w:r>
          </w:p>
        </w:tc>
      </w:tr>
      <w:tr>
        <w:trPr>
          <w:trHeight w:val="10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жекешелендiруден кейiнгi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1152337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1148953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4649916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745295</w:t>
            </w:r>
          </w:p>
        </w:tc>
      </w:tr>
      <w:tr>
        <w:trPr>
          <w:trHeight w:val="21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3046092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3033182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2815568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бiлiм беру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137371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19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840187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697157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бiлiм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мекемелерiнде бiлiм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жүйесiн ақпараттандыру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29949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бiлiм беру мекемелер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өткiзу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7826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жетiм баланы (жетiм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күтiп-ұстауға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519853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730537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672881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456560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</w:t>
            </w:r>
          </w:p>
        </w:tc>
      </w:tr>
      <w:tr>
        <w:trPr>
          <w:trHeight w:val="10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Белгiленген тұрғылықты жерi жоқ тұлғаларды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бейiмдеу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216321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өкiлдiк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бiлiм беру ұйымдарының күндiзгi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нысанында бiлiм алушылар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тәрбиеленушiлердi қоғамдық көлiкте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жеңiлдiкпен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түрiнде әлеуметтiк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7250892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3939024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272988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шығару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3648496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1502425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1529589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1104351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899063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157232</w:t>
            </w:r>
          </w:p>
        </w:tc>
      </w:tr>
      <w:tr>
        <w:trPr>
          <w:trHeight w:val="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563715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75512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205288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2207517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2207517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314076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119375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1747121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402502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195088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38089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13506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өңiрлiк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бөлiмi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объектiлерiн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</w:t>
            </w:r>
          </w:p>
        </w:tc>
      </w:tr>
      <w:tr>
        <w:trPr>
          <w:trHeight w:val="1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ауылдардың 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114655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26425</w:t>
            </w:r>
          </w:p>
        </w:tc>
      </w:tr>
      <w:tr>
        <w:trPr>
          <w:trHeight w:val="1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20465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73142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1373864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1344954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1344954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310337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1034617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</w:tr>
      <w:tr>
        <w:trPr>
          <w:trHeight w:val="2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ауданiшiлiк қоғамдық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тасымалдарын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161836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14709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күрделi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бюджеттiк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негiздемелерiн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әзiрлеу және оған сараптама жүргiзу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60317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59969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6348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44"/>
        <w:gridCol w:w="668"/>
        <w:gridCol w:w="688"/>
        <w:gridCol w:w="8460"/>
        <w:gridCol w:w="213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76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7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</w:t>
            </w:r>
          </w:p>
        </w:tc>
      </w:tr>
      <w:tr>
        <w:trPr>
          <w:trHeight w:val="34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  <w:tr>
        <w:trPr>
          <w:trHeight w:val="112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жүргізуге арналған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46"/>
        <w:gridCol w:w="625"/>
        <w:gridCol w:w="9227"/>
        <w:gridCol w:w="209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6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4"/>
        <w:gridCol w:w="649"/>
        <w:gridCol w:w="707"/>
        <w:gridCol w:w="8515"/>
        <w:gridCol w:w="211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178495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178495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2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66"/>
        <w:gridCol w:w="585"/>
        <w:gridCol w:w="9314"/>
        <w:gridCol w:w="210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-798866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798866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924136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44"/>
        <w:gridCol w:w="708"/>
        <w:gridCol w:w="650"/>
        <w:gridCol w:w="8491"/>
        <w:gridCol w:w="210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3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241466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06 желтоқсандағы "2011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95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2012-2014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ағымды және дамуға бөлінуімен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0"/>
        <w:gridCol w:w="2150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</w:tr>
      <w:tr>
        <w:trPr>
          <w:trHeight w:val="72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1486702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115151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1481871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 (құрылыс бөлімі)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195188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 (Тұрғын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537525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капиталды толықтыру. Жылу есептегіш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құрылғыларын сатып алу және орнату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3973208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несиелер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924496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бюджетінің барлығы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4897704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ұстау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868052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Химия, физика, биология кабинеттерін жабдықтау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 (балабақшалар)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374637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 (мектептер)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17217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Мектептерді ұстау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2391633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10008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алдын-алу және жою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74483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(скважиналарды тексеру)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округтерге қызметтік автокөлік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(Жоғарғы оқу орындарында оқуға облыс әкімінің гранты)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32329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 (жастар тәжірибесі)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 (еңбек ақыны қаржыландыру)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Техникалық-экономикалық негiздемелерiн әзiрлеу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 төлемдері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45544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 ұлғайту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4115838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6710935</w:t>
            </w:r>
          </w:p>
        </w:tc>
      </w:tr>
      <w:tr>
        <w:trPr>
          <w:trHeight w:val="360" w:hRule="atLeast"/>
        </w:trPr>
        <w:tc>
          <w:tcPr>
            <w:tcW w:w="10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 және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жиыны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