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12a8" w14:textId="6431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 жолаушылар мен багажды автомобильмен тұрақты тасымалдау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2012 жылғы 17 қыркүйектегі N 27-933 қаулысы. Алматы облысының Әділет департаментінде 2012 жылы 20 қыркүйекте N 2126 тіркелді. Күші жойылды - Алматы облысы Талдықорған қаласы әкімдігінің 2013 жылғы 26 маусымдағы N 12-640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26.06.2013 N 12-640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4 шілдедегі "Автомобиль көлігі туралы" Заңының 19-бабы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Жолаушылар мен багажды қалалық қатынаста автомобильмен тұрақты тасымалдаудың бірыңғай тарифі барлық маршруттар үшін 50 (елу)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Талғат Қанатұлы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Талдықорған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Марат Дарибекұлы Бопазов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