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d7cf" w14:textId="c25d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2012 жылғы 05 сәуірдегі N 9-311 қаулысы. Алматы облысының Әділет департаменті Талдықорған қаласының Әділет басқармасында 2012 жылы 07 мамырда N 2-1-164 тіркелді. Күші жойылды - Алматы облысы Талдықорған қаласы әкімдігінің 2012 жылғы 13 маусымдағы N 19-567 қаулысымен</w:t>
      </w:r>
    </w:p>
    <w:p>
      <w:pPr>
        <w:spacing w:after="0"/>
        <w:ind w:left="0"/>
        <w:jc w:val="both"/>
      </w:pPr>
      <w:r>
        <w:rPr>
          <w:rFonts w:ascii="Times New Roman"/>
          <w:b w:val="false"/>
          <w:i w:val="false"/>
          <w:color w:val="ff0000"/>
          <w:sz w:val="28"/>
        </w:rPr>
        <w:t>      Ескерту. Күші жойылды - Алматы облысы Талдықорған қаласы әкімдігінің 2012.06.13 N 19-567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2011 жылғы 23 қаңтардағы "Халықты жұмыспен қамту туралы" Заңының 7-бабының </w:t>
      </w:r>
      <w:r>
        <w:rPr>
          <w:rFonts w:ascii="Times New Roman"/>
          <w:b w:val="false"/>
          <w:i w:val="false"/>
          <w:color w:val="000000"/>
          <w:sz w:val="28"/>
        </w:rPr>
        <w:t>5-7) тармақшасына</w:t>
      </w:r>
      <w:r>
        <w:rPr>
          <w:rFonts w:ascii="Times New Roman"/>
          <w:b w:val="false"/>
          <w:i w:val="false"/>
          <w:color w:val="000000"/>
          <w:sz w:val="28"/>
        </w:rPr>
        <w:t>, </w:t>
      </w:r>
      <w:r>
        <w:rPr>
          <w:rFonts w:ascii="Times New Roman"/>
          <w:b w:val="false"/>
          <w:i w:val="false"/>
          <w:color w:val="000000"/>
          <w:sz w:val="28"/>
        </w:rPr>
        <w:t>18-2-бабына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өңірлік еңбек нарығындағы қажеттілікке сәйкес жастар практикасын өту үшін жұмыс орындарын ұйымдастыратын жұмыс берушілердің тiзбесi </w:t>
      </w:r>
      <w:r>
        <w:rPr>
          <w:rFonts w:ascii="Times New Roman"/>
          <w:b w:val="false"/>
          <w:i w:val="false"/>
          <w:color w:val="000000"/>
          <w:sz w:val="28"/>
        </w:rPr>
        <w:t>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"Талдықорған қаласының жұмыспен қамту орталығы" (Құсайынов Жамалдин Зікірияұлы) және "Талдықорған қаласының жұмыспен қамту және әлеуметтік бағдарламалар бөлімі" (Мұхаметжан Шайзада Базарбайұлы) мемлекеттік мекемелері жастар практикасын өту үшін техникалық және кәсіптік, орта білімнен кейінгі және жоғары білім беру ұйымдарының түлектер қатарындағы жұмыссыз азаматтарды жұмыс берушілерге жіберсін және жұмыс берушілермен жастар практикасын өту үшін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Талдықорған қаласы әкiмiнiң орынбасары Ғалиасқар Төлендіұлы Сарыбаевқа жүктелсiн.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күннен бастап қолданысқа енгізіледі және 2012 жылдың 05 сәуірінен бастап туындаған құқықтық қатынастарға таралады.</w:t>
      </w:r>
    </w:p>
    <w:bookmarkEnd w:id="0"/>
    <w:p>
      <w:pPr>
        <w:spacing w:after="0"/>
        <w:ind w:left="0"/>
        <w:jc w:val="both"/>
      </w:pPr>
      <w:r>
        <w:rPr>
          <w:rFonts w:ascii="Times New Roman"/>
          <w:b w:val="false"/>
          <w:i/>
          <w:color w:val="000000"/>
          <w:sz w:val="28"/>
        </w:rPr>
        <w:t>      Қала әкімі                                 Е. Алпысов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"Талдықорған қаласының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бөлім бастығы                              Шайзада Базарбайұлы Мұхаметжан</w:t>
      </w:r>
      <w:r>
        <w:br/>
      </w:r>
      <w:r>
        <w:rPr>
          <w:rFonts w:ascii="Times New Roman"/>
          <w:b w:val="false"/>
          <w:i w:val="false"/>
          <w:color w:val="000000"/>
          <w:sz w:val="28"/>
        </w:rPr>
        <w:t>
      05 сәуір 2012 жыл</w:t>
      </w:r>
    </w:p>
    <w:p>
      <w:pPr>
        <w:spacing w:after="0"/>
        <w:ind w:left="0"/>
        <w:jc w:val="both"/>
      </w:pPr>
      <w:r>
        <w:rPr>
          <w:rFonts w:ascii="Times New Roman"/>
          <w:b w:val="false"/>
          <w:i/>
          <w:color w:val="000000"/>
          <w:sz w:val="28"/>
        </w:rPr>
        <w:t>      "Талдықорған қаласының</w:t>
      </w:r>
      <w:r>
        <w:br/>
      </w:r>
      <w:r>
        <w:rPr>
          <w:rFonts w:ascii="Times New Roman"/>
          <w:b w:val="false"/>
          <w:i w:val="false"/>
          <w:color w:val="000000"/>
          <w:sz w:val="28"/>
        </w:rPr>
        <w:t>
</w:t>
      </w:r>
      <w:r>
        <w:rPr>
          <w:rFonts w:ascii="Times New Roman"/>
          <w:b w:val="false"/>
          <w:i/>
          <w:color w:val="000000"/>
          <w:sz w:val="28"/>
        </w:rPr>
        <w:t>      жұмыспен қамту орталығы"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директоры                                  Жамалдин Зікірияұлы Құсайынов</w:t>
      </w:r>
      <w:r>
        <w:br/>
      </w:r>
      <w:r>
        <w:rPr>
          <w:rFonts w:ascii="Times New Roman"/>
          <w:b w:val="false"/>
          <w:i w:val="false"/>
          <w:color w:val="000000"/>
          <w:sz w:val="28"/>
        </w:rPr>
        <w:t>
      05 сәуір 2012 жыл</w:t>
      </w:r>
    </w:p>
    <w:bookmarkStart w:name="z6" w:id="1"/>
    <w:p>
      <w:pPr>
        <w:spacing w:after="0"/>
        <w:ind w:left="0"/>
        <w:jc w:val="both"/>
      </w:pPr>
      <w:r>
        <w:rPr>
          <w:rFonts w:ascii="Times New Roman"/>
          <w:b w:val="false"/>
          <w:i w:val="false"/>
          <w:color w:val="000000"/>
          <w:sz w:val="28"/>
        </w:rPr>
        <w:t>
Талдықорған қаласы әкімдігінің</w:t>
      </w:r>
      <w:r>
        <w:br/>
      </w:r>
      <w:r>
        <w:rPr>
          <w:rFonts w:ascii="Times New Roman"/>
          <w:b w:val="false"/>
          <w:i w:val="false"/>
          <w:color w:val="000000"/>
          <w:sz w:val="28"/>
        </w:rPr>
        <w:t>
2012 жылдың 5 сәуірдегі</w:t>
      </w:r>
      <w:r>
        <w:br/>
      </w:r>
      <w:r>
        <w:rPr>
          <w:rFonts w:ascii="Times New Roman"/>
          <w:b w:val="false"/>
          <w:i w:val="false"/>
          <w:color w:val="000000"/>
          <w:sz w:val="28"/>
        </w:rPr>
        <w:t>
N 9-311 "Жастар практикасын</w:t>
      </w:r>
      <w:r>
        <w:br/>
      </w:r>
      <w:r>
        <w:rPr>
          <w:rFonts w:ascii="Times New Roman"/>
          <w:b w:val="false"/>
          <w:i w:val="false"/>
          <w:color w:val="000000"/>
          <w:sz w:val="28"/>
        </w:rPr>
        <w:t>
ұйымдастыру туралы"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2012 жылға өңірлік еңбек нарығындағы қажеттілікке сәйкес жастар</w:t>
      </w:r>
      <w:r>
        <w:br/>
      </w:r>
      <w:r>
        <w:rPr>
          <w:rFonts w:ascii="Times New Roman"/>
          <w:b/>
          <w:i w:val="false"/>
          <w:color w:val="000000"/>
        </w:rPr>
        <w:t>
практикасын ұйымдастыратын жұмыс берушілердің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3574"/>
        <w:gridCol w:w="2523"/>
        <w:gridCol w:w="2953"/>
        <w:gridCol w:w="1837"/>
        <w:gridCol w:w="2031"/>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берушілердің</w:t>
            </w:r>
            <w:r>
              <w:br/>
            </w:r>
            <w:r>
              <w:rPr>
                <w:rFonts w:ascii="Times New Roman"/>
                <w:b w:val="false"/>
                <w:i w:val="false"/>
                <w:color w:val="000000"/>
                <w:sz w:val="20"/>
              </w:rPr>
              <w:t>
тізбелері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w:t>
            </w:r>
            <w:r>
              <w:br/>
            </w:r>
            <w:r>
              <w:rPr>
                <w:rFonts w:ascii="Times New Roman"/>
                <w:b w:val="false"/>
                <w:i w:val="false"/>
                <w:color w:val="000000"/>
                <w:sz w:val="20"/>
              </w:rPr>
              <w:t>
латын жұмыс</w:t>
            </w:r>
            <w:r>
              <w:br/>
            </w:r>
            <w:r>
              <w:rPr>
                <w:rFonts w:ascii="Times New Roman"/>
                <w:b w:val="false"/>
                <w:i w:val="false"/>
                <w:color w:val="000000"/>
                <w:sz w:val="20"/>
              </w:rPr>
              <w:t>
орындарының</w:t>
            </w:r>
            <w:r>
              <w:br/>
            </w:r>
            <w:r>
              <w:rPr>
                <w:rFonts w:ascii="Times New Roman"/>
                <w:b w:val="false"/>
                <w:i w:val="false"/>
                <w:color w:val="000000"/>
                <w:sz w:val="20"/>
              </w:rPr>
              <w:t>
саны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w:t>
            </w:r>
            <w:r>
              <w:br/>
            </w:r>
            <w:r>
              <w:rPr>
                <w:rFonts w:ascii="Times New Roman"/>
                <w:b w:val="false"/>
                <w:i w:val="false"/>
                <w:color w:val="000000"/>
                <w:sz w:val="20"/>
              </w:rPr>
              <w:t>
(мамандығы)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r>
              <w:br/>
            </w:r>
            <w:r>
              <w:rPr>
                <w:rFonts w:ascii="Times New Roman"/>
                <w:b w:val="false"/>
                <w:i w:val="false"/>
                <w:color w:val="000000"/>
                <w:sz w:val="20"/>
              </w:rPr>
              <w:t>
(теңге)</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практика-</w:t>
            </w:r>
            <w:r>
              <w:br/>
            </w:r>
            <w:r>
              <w:rPr>
                <w:rFonts w:ascii="Times New Roman"/>
                <w:b w:val="false"/>
                <w:i w:val="false"/>
                <w:color w:val="000000"/>
                <w:sz w:val="20"/>
              </w:rPr>
              <w:t>
сының ай</w:t>
            </w:r>
            <w:r>
              <w:br/>
            </w:r>
            <w:r>
              <w:rPr>
                <w:rFonts w:ascii="Times New Roman"/>
                <w:b w:val="false"/>
                <w:i w:val="false"/>
                <w:color w:val="000000"/>
                <w:sz w:val="20"/>
              </w:rPr>
              <w:t>
бойынша</w:t>
            </w:r>
            <w:r>
              <w:br/>
            </w:r>
            <w:r>
              <w:rPr>
                <w:rFonts w:ascii="Times New Roman"/>
                <w:b w:val="false"/>
                <w:i w:val="false"/>
                <w:color w:val="000000"/>
                <w:sz w:val="20"/>
              </w:rPr>
              <w:t>
ұзақтығы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w:t>
            </w:r>
            <w:r>
              <w:br/>
            </w:r>
            <w:r>
              <w:rPr>
                <w:rFonts w:ascii="Times New Roman"/>
                <w:b w:val="false"/>
                <w:i w:val="false"/>
                <w:color w:val="000000"/>
                <w:sz w:val="20"/>
              </w:rPr>
              <w:t>
Қазақстан Халқы</w:t>
            </w:r>
            <w:r>
              <w:br/>
            </w:r>
            <w:r>
              <w:rPr>
                <w:rFonts w:ascii="Times New Roman"/>
                <w:b w:val="false"/>
                <w:i w:val="false"/>
                <w:color w:val="000000"/>
                <w:sz w:val="20"/>
              </w:rPr>
              <w:t>
Ассамблеясының</w:t>
            </w:r>
            <w:r>
              <w:br/>
            </w:r>
            <w:r>
              <w:rPr>
                <w:rFonts w:ascii="Times New Roman"/>
                <w:b w:val="false"/>
                <w:i w:val="false"/>
                <w:color w:val="000000"/>
                <w:sz w:val="20"/>
              </w:rPr>
              <w:t>
Достық Үйі"</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Заңгер-1</w:t>
            </w:r>
            <w:r>
              <w:br/>
            </w:r>
            <w:r>
              <w:rPr>
                <w:rFonts w:ascii="Times New Roman"/>
                <w:b w:val="false"/>
                <w:i w:val="false"/>
                <w:color w:val="000000"/>
                <w:sz w:val="20"/>
              </w:rPr>
              <w:t>
Есепші-1</w:t>
            </w:r>
            <w:r>
              <w:br/>
            </w:r>
            <w:r>
              <w:rPr>
                <w:rFonts w:ascii="Times New Roman"/>
                <w:b w:val="false"/>
                <w:i w:val="false"/>
                <w:color w:val="000000"/>
                <w:sz w:val="20"/>
              </w:rPr>
              <w:t>
Бағдарламашы-1</w:t>
            </w:r>
            <w:r>
              <w:br/>
            </w:r>
            <w:r>
              <w:rPr>
                <w:rFonts w:ascii="Times New Roman"/>
                <w:b w:val="false"/>
                <w:i w:val="false"/>
                <w:color w:val="000000"/>
                <w:sz w:val="20"/>
              </w:rPr>
              <w:t>
Аудармашы -1</w:t>
            </w:r>
            <w:r>
              <w:br/>
            </w:r>
            <w:r>
              <w:rPr>
                <w:rFonts w:ascii="Times New Roman"/>
                <w:b w:val="false"/>
                <w:i w:val="false"/>
                <w:color w:val="000000"/>
                <w:sz w:val="20"/>
              </w:rPr>
              <w:t>
Мәдениет</w:t>
            </w:r>
            <w:r>
              <w:br/>
            </w:r>
            <w:r>
              <w:rPr>
                <w:rFonts w:ascii="Times New Roman"/>
                <w:b w:val="false"/>
                <w:i w:val="false"/>
                <w:color w:val="000000"/>
                <w:sz w:val="20"/>
              </w:rPr>
              <w:t>
саласының</w:t>
            </w:r>
            <w:r>
              <w:br/>
            </w:r>
            <w:r>
              <w:rPr>
                <w:rFonts w:ascii="Times New Roman"/>
                <w:b w:val="false"/>
                <w:i w:val="false"/>
                <w:color w:val="000000"/>
                <w:sz w:val="20"/>
              </w:rPr>
              <w:t>
жұмысшысы-1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ауыл шаруашылығы</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Заңгер-2</w:t>
            </w:r>
            <w:r>
              <w:br/>
            </w:r>
            <w:r>
              <w:rPr>
                <w:rFonts w:ascii="Times New Roman"/>
                <w:b w:val="false"/>
                <w:i w:val="false"/>
                <w:color w:val="000000"/>
                <w:sz w:val="20"/>
              </w:rPr>
              <w:t>
Экономист-1</w:t>
            </w:r>
            <w:r>
              <w:br/>
            </w:r>
            <w:r>
              <w:rPr>
                <w:rFonts w:ascii="Times New Roman"/>
                <w:b w:val="false"/>
                <w:i w:val="false"/>
                <w:color w:val="000000"/>
                <w:sz w:val="20"/>
              </w:rPr>
              <w:t>
Инженер-1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бойынша</w:t>
            </w:r>
            <w:r>
              <w:br/>
            </w:r>
            <w:r>
              <w:rPr>
                <w:rFonts w:ascii="Times New Roman"/>
                <w:b w:val="false"/>
                <w:i w:val="false"/>
                <w:color w:val="000000"/>
                <w:sz w:val="20"/>
              </w:rPr>
              <w:t>
жылжымайтын</w:t>
            </w:r>
            <w:r>
              <w:br/>
            </w:r>
            <w:r>
              <w:rPr>
                <w:rFonts w:ascii="Times New Roman"/>
                <w:b w:val="false"/>
                <w:i w:val="false"/>
                <w:color w:val="000000"/>
                <w:sz w:val="20"/>
              </w:rPr>
              <w:t>
мүлік орталығы"</w:t>
            </w:r>
            <w:r>
              <w:br/>
            </w:r>
            <w:r>
              <w:rPr>
                <w:rFonts w:ascii="Times New Roman"/>
                <w:b w:val="false"/>
                <w:i w:val="false"/>
                <w:color w:val="000000"/>
                <w:sz w:val="20"/>
              </w:rPr>
              <w:t>
Республикалық</w:t>
            </w:r>
            <w:r>
              <w:br/>
            </w:r>
            <w:r>
              <w:rPr>
                <w:rFonts w:ascii="Times New Roman"/>
                <w:b w:val="false"/>
                <w:i w:val="false"/>
                <w:color w:val="000000"/>
                <w:sz w:val="20"/>
              </w:rPr>
              <w:t>
Мемлекеттік</w:t>
            </w:r>
            <w:r>
              <w:br/>
            </w:r>
            <w:r>
              <w:rPr>
                <w:rFonts w:ascii="Times New Roman"/>
                <w:b w:val="false"/>
                <w:i w:val="false"/>
                <w:color w:val="000000"/>
                <w:sz w:val="20"/>
              </w:rPr>
              <w:t>
Қазынашылық</w:t>
            </w:r>
            <w:r>
              <w:br/>
            </w:r>
            <w:r>
              <w:rPr>
                <w:rFonts w:ascii="Times New Roman"/>
                <w:b w:val="false"/>
                <w:i w:val="false"/>
                <w:color w:val="000000"/>
                <w:sz w:val="20"/>
              </w:rPr>
              <w:t>
кәсіпорын</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Бағдарламашы-5</w:t>
            </w:r>
            <w:r>
              <w:br/>
            </w:r>
            <w:r>
              <w:rPr>
                <w:rFonts w:ascii="Times New Roman"/>
                <w:b w:val="false"/>
                <w:i w:val="false"/>
                <w:color w:val="000000"/>
                <w:sz w:val="20"/>
              </w:rPr>
              <w:t>
Бағалаушы-5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бойынша</w:t>
            </w:r>
            <w:r>
              <w:br/>
            </w:r>
            <w:r>
              <w:rPr>
                <w:rFonts w:ascii="Times New Roman"/>
                <w:b w:val="false"/>
                <w:i w:val="false"/>
                <w:color w:val="000000"/>
                <w:sz w:val="20"/>
              </w:rPr>
              <w:t>
қазынашылық</w:t>
            </w:r>
            <w:r>
              <w:br/>
            </w:r>
            <w:r>
              <w:rPr>
                <w:rFonts w:ascii="Times New Roman"/>
                <w:b w:val="false"/>
                <w:i w:val="false"/>
                <w:color w:val="000000"/>
                <w:sz w:val="20"/>
              </w:rPr>
              <w:t>
департаменті"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Заңгер-1</w:t>
            </w:r>
            <w:r>
              <w:br/>
            </w:r>
            <w:r>
              <w:rPr>
                <w:rFonts w:ascii="Times New Roman"/>
                <w:b w:val="false"/>
                <w:i w:val="false"/>
                <w:color w:val="000000"/>
                <w:sz w:val="20"/>
              </w:rPr>
              <w:t>
Экономист-3</w:t>
            </w:r>
            <w:r>
              <w:br/>
            </w:r>
            <w:r>
              <w:rPr>
                <w:rFonts w:ascii="Times New Roman"/>
                <w:b w:val="false"/>
                <w:i w:val="false"/>
                <w:color w:val="000000"/>
                <w:sz w:val="20"/>
              </w:rPr>
              <w:t>
Бағдарламашы-1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бойынша қаржылық</w:t>
            </w:r>
            <w:r>
              <w:br/>
            </w:r>
            <w:r>
              <w:rPr>
                <w:rFonts w:ascii="Times New Roman"/>
                <w:b w:val="false"/>
                <w:i w:val="false"/>
                <w:color w:val="000000"/>
                <w:sz w:val="20"/>
              </w:rPr>
              <w:t>
бақылау</w:t>
            </w:r>
            <w:r>
              <w:br/>
            </w:r>
            <w:r>
              <w:rPr>
                <w:rFonts w:ascii="Times New Roman"/>
                <w:b w:val="false"/>
                <w:i w:val="false"/>
                <w:color w:val="000000"/>
                <w:sz w:val="20"/>
              </w:rPr>
              <w:t>
инспекциясы"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жұмылдыру</w:t>
            </w:r>
            <w:r>
              <w:br/>
            </w:r>
            <w:r>
              <w:rPr>
                <w:rFonts w:ascii="Times New Roman"/>
                <w:b w:val="false"/>
                <w:i w:val="false"/>
                <w:color w:val="000000"/>
                <w:sz w:val="20"/>
              </w:rPr>
              <w:t>
дайындығы,</w:t>
            </w:r>
            <w:r>
              <w:br/>
            </w:r>
            <w:r>
              <w:rPr>
                <w:rFonts w:ascii="Times New Roman"/>
                <w:b w:val="false"/>
                <w:i w:val="false"/>
                <w:color w:val="000000"/>
                <w:sz w:val="20"/>
              </w:rPr>
              <w:t>
азаматтық</w:t>
            </w:r>
            <w:r>
              <w:br/>
            </w:r>
            <w:r>
              <w:rPr>
                <w:rFonts w:ascii="Times New Roman"/>
                <w:b w:val="false"/>
                <w:i w:val="false"/>
                <w:color w:val="000000"/>
                <w:sz w:val="20"/>
              </w:rPr>
              <w:t>
қорғаныс және</w:t>
            </w:r>
            <w:r>
              <w:br/>
            </w:r>
            <w:r>
              <w:rPr>
                <w:rFonts w:ascii="Times New Roman"/>
                <w:b w:val="false"/>
                <w:i w:val="false"/>
                <w:color w:val="000000"/>
                <w:sz w:val="20"/>
              </w:rPr>
              <w:t>
авариялар мен</w:t>
            </w:r>
            <w:r>
              <w:br/>
            </w:r>
            <w:r>
              <w:rPr>
                <w:rFonts w:ascii="Times New Roman"/>
                <w:b w:val="false"/>
                <w:i w:val="false"/>
                <w:color w:val="000000"/>
                <w:sz w:val="20"/>
              </w:rPr>
              <w:t>
табиғи</w:t>
            </w:r>
            <w:r>
              <w:br/>
            </w:r>
            <w:r>
              <w:rPr>
                <w:rFonts w:ascii="Times New Roman"/>
                <w:b w:val="false"/>
                <w:i w:val="false"/>
                <w:color w:val="000000"/>
                <w:sz w:val="20"/>
              </w:rPr>
              <w:t>
апаттардың алдын</w:t>
            </w:r>
            <w:r>
              <w:br/>
            </w:r>
            <w:r>
              <w:rPr>
                <w:rFonts w:ascii="Times New Roman"/>
                <w:b w:val="false"/>
                <w:i w:val="false"/>
                <w:color w:val="000000"/>
                <w:sz w:val="20"/>
              </w:rPr>
              <w:t>
алуды және жоюды</w:t>
            </w:r>
            <w:r>
              <w:br/>
            </w:r>
            <w:r>
              <w:rPr>
                <w:rFonts w:ascii="Times New Roman"/>
                <w:b w:val="false"/>
                <w:i w:val="false"/>
                <w:color w:val="000000"/>
                <w:sz w:val="20"/>
              </w:rPr>
              <w:t>
ұйымдастыру</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Экономист-1</w:t>
            </w:r>
            <w:r>
              <w:br/>
            </w:r>
            <w:r>
              <w:rPr>
                <w:rFonts w:ascii="Times New Roman"/>
                <w:b w:val="false"/>
                <w:i w:val="false"/>
                <w:color w:val="000000"/>
                <w:sz w:val="20"/>
              </w:rPr>
              <w:t>
Гидромелиоратор-1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w:t>
            </w:r>
            <w:r>
              <w:br/>
            </w:r>
            <w:r>
              <w:rPr>
                <w:rFonts w:ascii="Times New Roman"/>
                <w:b w:val="false"/>
                <w:i w:val="false"/>
                <w:color w:val="000000"/>
                <w:sz w:val="20"/>
              </w:rPr>
              <w:t>
жұмыспен қамтуды</w:t>
            </w:r>
            <w:r>
              <w:br/>
            </w:r>
            <w:r>
              <w:rPr>
                <w:rFonts w:ascii="Times New Roman"/>
                <w:b w:val="false"/>
                <w:i w:val="false"/>
                <w:color w:val="000000"/>
                <w:sz w:val="20"/>
              </w:rPr>
              <w:t>
үйлестіру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Заңгер-3</w:t>
            </w:r>
            <w:r>
              <w:br/>
            </w:r>
            <w:r>
              <w:rPr>
                <w:rFonts w:ascii="Times New Roman"/>
                <w:b w:val="false"/>
                <w:i w:val="false"/>
                <w:color w:val="000000"/>
                <w:sz w:val="20"/>
              </w:rPr>
              <w:t>
Экономист-3</w:t>
            </w:r>
            <w:r>
              <w:br/>
            </w:r>
            <w:r>
              <w:rPr>
                <w:rFonts w:ascii="Times New Roman"/>
                <w:b w:val="false"/>
                <w:i w:val="false"/>
                <w:color w:val="000000"/>
                <w:sz w:val="20"/>
              </w:rPr>
              <w:t>
Бағдарламашы-2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w:t>
            </w:r>
            <w:r>
              <w:br/>
            </w:r>
            <w:r>
              <w:rPr>
                <w:rFonts w:ascii="Times New Roman"/>
                <w:b w:val="false"/>
                <w:i w:val="false"/>
                <w:color w:val="000000"/>
                <w:sz w:val="20"/>
              </w:rPr>
              <w:t>
мамандандырылған</w:t>
            </w:r>
            <w:r>
              <w:br/>
            </w:r>
            <w:r>
              <w:rPr>
                <w:rFonts w:ascii="Times New Roman"/>
                <w:b w:val="false"/>
                <w:i w:val="false"/>
                <w:color w:val="000000"/>
                <w:sz w:val="20"/>
              </w:rPr>
              <w:t>
ауданаралық</w:t>
            </w:r>
            <w:r>
              <w:br/>
            </w:r>
            <w:r>
              <w:rPr>
                <w:rFonts w:ascii="Times New Roman"/>
                <w:b w:val="false"/>
                <w:i w:val="false"/>
                <w:color w:val="000000"/>
                <w:sz w:val="20"/>
              </w:rPr>
              <w:t>
экономикалық</w:t>
            </w:r>
            <w:r>
              <w:br/>
            </w:r>
            <w:r>
              <w:rPr>
                <w:rFonts w:ascii="Times New Roman"/>
                <w:b w:val="false"/>
                <w:i w:val="false"/>
                <w:color w:val="000000"/>
                <w:sz w:val="20"/>
              </w:rPr>
              <w:t>
соты"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 Әділет</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 білім</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Экономист-2</w:t>
            </w:r>
            <w:r>
              <w:br/>
            </w:r>
            <w:r>
              <w:rPr>
                <w:rFonts w:ascii="Times New Roman"/>
                <w:b w:val="false"/>
                <w:i w:val="false"/>
                <w:color w:val="000000"/>
                <w:sz w:val="20"/>
              </w:rPr>
              <w:t>
Мұғалім-7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w:t>
            </w:r>
            <w:r>
              <w:br/>
            </w:r>
            <w:r>
              <w:rPr>
                <w:rFonts w:ascii="Times New Roman"/>
                <w:b w:val="false"/>
                <w:i w:val="false"/>
                <w:color w:val="000000"/>
                <w:sz w:val="20"/>
              </w:rPr>
              <w:t>
денсаулық сақтау</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Заңгер-2</w:t>
            </w:r>
            <w:r>
              <w:br/>
            </w:r>
            <w:r>
              <w:rPr>
                <w:rFonts w:ascii="Times New Roman"/>
                <w:b w:val="false"/>
                <w:i w:val="false"/>
                <w:color w:val="000000"/>
                <w:sz w:val="20"/>
              </w:rPr>
              <w:t>
Іс</w:t>
            </w:r>
            <w:r>
              <w:br/>
            </w:r>
            <w:r>
              <w:rPr>
                <w:rFonts w:ascii="Times New Roman"/>
                <w:b w:val="false"/>
                <w:i w:val="false"/>
                <w:color w:val="000000"/>
                <w:sz w:val="20"/>
              </w:rPr>
              <w:t>
жүргізуші-1</w:t>
            </w:r>
            <w:r>
              <w:br/>
            </w:r>
            <w:r>
              <w:rPr>
                <w:rFonts w:ascii="Times New Roman"/>
                <w:b w:val="false"/>
                <w:i w:val="false"/>
                <w:color w:val="000000"/>
                <w:sz w:val="20"/>
              </w:rPr>
              <w:t>
Есепші-1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 жастар</w:t>
            </w:r>
            <w:r>
              <w:br/>
            </w:r>
            <w:r>
              <w:rPr>
                <w:rFonts w:ascii="Times New Roman"/>
                <w:b w:val="false"/>
                <w:i w:val="false"/>
                <w:color w:val="000000"/>
                <w:sz w:val="20"/>
              </w:rPr>
              <w:t>
саясаты</w:t>
            </w:r>
            <w:r>
              <w:br/>
            </w:r>
            <w:r>
              <w:rPr>
                <w:rFonts w:ascii="Times New Roman"/>
                <w:b w:val="false"/>
                <w:i w:val="false"/>
                <w:color w:val="000000"/>
                <w:sz w:val="20"/>
              </w:rPr>
              <w:t>
орталығы"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Экономист-1</w:t>
            </w:r>
            <w:r>
              <w:br/>
            </w:r>
            <w:r>
              <w:rPr>
                <w:rFonts w:ascii="Times New Roman"/>
                <w:b w:val="false"/>
                <w:i w:val="false"/>
                <w:color w:val="000000"/>
                <w:sz w:val="20"/>
              </w:rPr>
              <w:t>
Қаржы-1</w:t>
            </w:r>
            <w:r>
              <w:br/>
            </w:r>
            <w:r>
              <w:rPr>
                <w:rFonts w:ascii="Times New Roman"/>
                <w:b w:val="false"/>
                <w:i w:val="false"/>
                <w:color w:val="000000"/>
                <w:sz w:val="20"/>
              </w:rPr>
              <w:t>
Мұғалім -2</w:t>
            </w:r>
            <w:r>
              <w:br/>
            </w:r>
            <w:r>
              <w:rPr>
                <w:rFonts w:ascii="Times New Roman"/>
                <w:b w:val="false"/>
                <w:i w:val="false"/>
                <w:color w:val="000000"/>
                <w:sz w:val="20"/>
              </w:rPr>
              <w:t>
Бағдарламашы-1</w:t>
            </w:r>
            <w:r>
              <w:br/>
            </w:r>
            <w:r>
              <w:rPr>
                <w:rFonts w:ascii="Times New Roman"/>
                <w:b w:val="false"/>
                <w:i w:val="false"/>
                <w:color w:val="000000"/>
                <w:sz w:val="20"/>
              </w:rPr>
              <w:t>
Хореограф-1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 табиғи</w:t>
            </w:r>
            <w:r>
              <w:br/>
            </w:r>
            <w:r>
              <w:rPr>
                <w:rFonts w:ascii="Times New Roman"/>
                <w:b w:val="false"/>
                <w:i w:val="false"/>
                <w:color w:val="000000"/>
                <w:sz w:val="20"/>
              </w:rPr>
              <w:t>
ресурстар</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w:t>
            </w:r>
            <w:r>
              <w:br/>
            </w:r>
            <w:r>
              <w:rPr>
                <w:rFonts w:ascii="Times New Roman"/>
                <w:b w:val="false"/>
                <w:i w:val="false"/>
                <w:color w:val="000000"/>
                <w:sz w:val="20"/>
              </w:rPr>
              <w:t>
туризм,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Туризм-1</w:t>
            </w:r>
            <w:r>
              <w:br/>
            </w:r>
            <w:r>
              <w:rPr>
                <w:rFonts w:ascii="Times New Roman"/>
                <w:b w:val="false"/>
                <w:i w:val="false"/>
                <w:color w:val="000000"/>
                <w:sz w:val="20"/>
              </w:rPr>
              <w:t>
Заңгер-1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w:t>
            </w:r>
            <w:r>
              <w:br/>
            </w:r>
            <w:r>
              <w:rPr>
                <w:rFonts w:ascii="Times New Roman"/>
                <w:b w:val="false"/>
                <w:i w:val="false"/>
                <w:color w:val="000000"/>
                <w:sz w:val="20"/>
              </w:rPr>
              <w:t>
энергетика және</w:t>
            </w:r>
            <w:r>
              <w:br/>
            </w:r>
            <w:r>
              <w:rPr>
                <w:rFonts w:ascii="Times New Roman"/>
                <w:b w:val="false"/>
                <w:i w:val="false"/>
                <w:color w:val="000000"/>
                <w:sz w:val="20"/>
              </w:rPr>
              <w:t>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электрик-1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"Андаспаев" жеке</w:t>
            </w:r>
            <w:r>
              <w:br/>
            </w:r>
            <w:r>
              <w:rPr>
                <w:rFonts w:ascii="Times New Roman"/>
                <w:b w:val="false"/>
                <w:i w:val="false"/>
                <w:color w:val="000000"/>
                <w:sz w:val="20"/>
              </w:rPr>
              <w:t>
кәсіпкер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Зергер-2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"Барыс-2030"</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Заңгер-1</w:t>
            </w:r>
            <w:r>
              <w:br/>
            </w:r>
            <w:r>
              <w:rPr>
                <w:rFonts w:ascii="Times New Roman"/>
                <w:b w:val="false"/>
                <w:i w:val="false"/>
                <w:color w:val="000000"/>
                <w:sz w:val="20"/>
              </w:rPr>
              <w:t>
Есепші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"Бета-АС"</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Заңгер-1</w:t>
            </w:r>
            <w:r>
              <w:br/>
            </w:r>
            <w:r>
              <w:rPr>
                <w:rFonts w:ascii="Times New Roman"/>
                <w:b w:val="false"/>
                <w:i w:val="false"/>
                <w:color w:val="000000"/>
                <w:sz w:val="20"/>
              </w:rPr>
              <w:t>
Бағдарламашы-1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"ГУЛСАРА"</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w:t>
            </w:r>
            <w:r>
              <w:br/>
            </w:r>
            <w:r>
              <w:rPr>
                <w:rFonts w:ascii="Times New Roman"/>
                <w:b w:val="false"/>
                <w:i w:val="false"/>
                <w:color w:val="000000"/>
                <w:sz w:val="20"/>
              </w:rPr>
              <w:t>
жұмыспен қамту</w:t>
            </w:r>
            <w:r>
              <w:br/>
            </w:r>
            <w:r>
              <w:rPr>
                <w:rFonts w:ascii="Times New Roman"/>
                <w:b w:val="false"/>
                <w:i w:val="false"/>
                <w:color w:val="000000"/>
                <w:sz w:val="20"/>
              </w:rPr>
              <w:t>
орталығы"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Заңгер-1</w:t>
            </w:r>
            <w:r>
              <w:br/>
            </w:r>
            <w:r>
              <w:rPr>
                <w:rFonts w:ascii="Times New Roman"/>
                <w:b w:val="false"/>
                <w:i w:val="false"/>
                <w:color w:val="000000"/>
                <w:sz w:val="20"/>
              </w:rPr>
              <w:t>
Экономист-1</w:t>
            </w:r>
            <w:r>
              <w:br/>
            </w:r>
            <w:r>
              <w:rPr>
                <w:rFonts w:ascii="Times New Roman"/>
                <w:b w:val="false"/>
                <w:i w:val="false"/>
                <w:color w:val="000000"/>
                <w:sz w:val="20"/>
              </w:rPr>
              <w:t>
Бағдарламашы-1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Денсаулық Сақтау</w:t>
            </w:r>
            <w:r>
              <w:br/>
            </w:r>
            <w:r>
              <w:rPr>
                <w:rFonts w:ascii="Times New Roman"/>
                <w:b w:val="false"/>
                <w:i w:val="false"/>
                <w:color w:val="000000"/>
                <w:sz w:val="20"/>
              </w:rPr>
              <w:t>
Министрлігі</w:t>
            </w:r>
            <w:r>
              <w:br/>
            </w:r>
            <w:r>
              <w:rPr>
                <w:rFonts w:ascii="Times New Roman"/>
                <w:b w:val="false"/>
                <w:i w:val="false"/>
                <w:color w:val="000000"/>
                <w:sz w:val="20"/>
              </w:rPr>
              <w:t>
Медициналық</w:t>
            </w:r>
            <w:r>
              <w:br/>
            </w:r>
            <w:r>
              <w:rPr>
                <w:rFonts w:ascii="Times New Roman"/>
                <w:b w:val="false"/>
                <w:i w:val="false"/>
                <w:color w:val="000000"/>
                <w:sz w:val="20"/>
              </w:rPr>
              <w:t>
қызметке ақы</w:t>
            </w:r>
            <w:r>
              <w:br/>
            </w:r>
            <w:r>
              <w:rPr>
                <w:rFonts w:ascii="Times New Roman"/>
                <w:b w:val="false"/>
                <w:i w:val="false"/>
                <w:color w:val="000000"/>
                <w:sz w:val="20"/>
              </w:rPr>
              <w:t>
төлеу</w:t>
            </w:r>
            <w:r>
              <w:br/>
            </w:r>
            <w:r>
              <w:rPr>
                <w:rFonts w:ascii="Times New Roman"/>
                <w:b w:val="false"/>
                <w:i w:val="false"/>
                <w:color w:val="000000"/>
                <w:sz w:val="20"/>
              </w:rPr>
              <w:t>
Комитетінің</w:t>
            </w:r>
            <w:r>
              <w:br/>
            </w:r>
            <w:r>
              <w:rPr>
                <w:rFonts w:ascii="Times New Roman"/>
                <w:b w:val="false"/>
                <w:i w:val="false"/>
                <w:color w:val="000000"/>
                <w:sz w:val="20"/>
              </w:rPr>
              <w:t>
Алматы облысы</w:t>
            </w:r>
            <w:r>
              <w:br/>
            </w:r>
            <w:r>
              <w:rPr>
                <w:rFonts w:ascii="Times New Roman"/>
                <w:b w:val="false"/>
                <w:i w:val="false"/>
                <w:color w:val="000000"/>
                <w:sz w:val="20"/>
              </w:rPr>
              <w:t>
бойынша</w:t>
            </w:r>
            <w:r>
              <w:br/>
            </w:r>
            <w:r>
              <w:rPr>
                <w:rFonts w:ascii="Times New Roman"/>
                <w:b w:val="false"/>
                <w:i w:val="false"/>
                <w:color w:val="000000"/>
                <w:sz w:val="20"/>
              </w:rPr>
              <w:t>
департаменті"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Заңгер-1</w:t>
            </w:r>
            <w:r>
              <w:br/>
            </w:r>
            <w:r>
              <w:rPr>
                <w:rFonts w:ascii="Times New Roman"/>
                <w:b w:val="false"/>
                <w:i w:val="false"/>
                <w:color w:val="000000"/>
                <w:sz w:val="20"/>
              </w:rPr>
              <w:t>
Бағдарламашы-1</w:t>
            </w:r>
            <w:r>
              <w:br/>
            </w:r>
            <w:r>
              <w:rPr>
                <w:rFonts w:ascii="Times New Roman"/>
                <w:b w:val="false"/>
                <w:i w:val="false"/>
                <w:color w:val="000000"/>
                <w:sz w:val="20"/>
              </w:rPr>
              <w:t>
Аудармашы-1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 Жер</w:t>
            </w:r>
            <w:r>
              <w:br/>
            </w:r>
            <w:r>
              <w:rPr>
                <w:rFonts w:ascii="Times New Roman"/>
                <w:b w:val="false"/>
                <w:i w:val="false"/>
                <w:color w:val="000000"/>
                <w:sz w:val="20"/>
              </w:rPr>
              <w:t>
ресурстарын</w:t>
            </w:r>
            <w:r>
              <w:br/>
            </w:r>
            <w:r>
              <w:rPr>
                <w:rFonts w:ascii="Times New Roman"/>
                <w:b w:val="false"/>
                <w:i w:val="false"/>
                <w:color w:val="000000"/>
                <w:sz w:val="20"/>
              </w:rPr>
              <w:t>
басқару</w:t>
            </w:r>
            <w:r>
              <w:br/>
            </w:r>
            <w:r>
              <w:rPr>
                <w:rFonts w:ascii="Times New Roman"/>
                <w:b w:val="false"/>
                <w:i w:val="false"/>
                <w:color w:val="000000"/>
                <w:sz w:val="20"/>
              </w:rPr>
              <w:t>
агенттігінің</w:t>
            </w:r>
            <w:r>
              <w:br/>
            </w:r>
            <w:r>
              <w:rPr>
                <w:rFonts w:ascii="Times New Roman"/>
                <w:b w:val="false"/>
                <w:i w:val="false"/>
                <w:color w:val="000000"/>
                <w:sz w:val="20"/>
              </w:rPr>
              <w:t>
Алматы облысы</w:t>
            </w:r>
            <w:r>
              <w:br/>
            </w:r>
            <w:r>
              <w:rPr>
                <w:rFonts w:ascii="Times New Roman"/>
                <w:b w:val="false"/>
                <w:i w:val="false"/>
                <w:color w:val="000000"/>
                <w:sz w:val="20"/>
              </w:rPr>
              <w:t>
бойынша аумақтық</w:t>
            </w:r>
            <w:r>
              <w:br/>
            </w:r>
            <w:r>
              <w:rPr>
                <w:rFonts w:ascii="Times New Roman"/>
                <w:b w:val="false"/>
                <w:i w:val="false"/>
                <w:color w:val="000000"/>
                <w:sz w:val="20"/>
              </w:rPr>
              <w:t>
жер инспекциясы"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Ішкі Істер</w:t>
            </w:r>
            <w:r>
              <w:br/>
            </w:r>
            <w:r>
              <w:rPr>
                <w:rFonts w:ascii="Times New Roman"/>
                <w:b w:val="false"/>
                <w:i w:val="false"/>
                <w:color w:val="000000"/>
                <w:sz w:val="20"/>
              </w:rPr>
              <w:t>
Министрлігі</w:t>
            </w:r>
            <w:r>
              <w:br/>
            </w:r>
            <w:r>
              <w:rPr>
                <w:rFonts w:ascii="Times New Roman"/>
                <w:b w:val="false"/>
                <w:i w:val="false"/>
                <w:color w:val="000000"/>
                <w:sz w:val="20"/>
              </w:rPr>
              <w:t>
Алматы облыстық</w:t>
            </w:r>
            <w:r>
              <w:br/>
            </w:r>
            <w:r>
              <w:rPr>
                <w:rFonts w:ascii="Times New Roman"/>
                <w:b w:val="false"/>
                <w:i w:val="false"/>
                <w:color w:val="000000"/>
                <w:sz w:val="20"/>
              </w:rPr>
              <w:t>
мекен-жай</w:t>
            </w:r>
            <w:r>
              <w:br/>
            </w:r>
            <w:r>
              <w:rPr>
                <w:rFonts w:ascii="Times New Roman"/>
                <w:b w:val="false"/>
                <w:i w:val="false"/>
                <w:color w:val="000000"/>
                <w:sz w:val="20"/>
              </w:rPr>
              <w:t>
бюросы"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мемлекеттік</w:t>
            </w:r>
            <w:r>
              <w:br/>
            </w:r>
            <w:r>
              <w:rPr>
                <w:rFonts w:ascii="Times New Roman"/>
                <w:b w:val="false"/>
                <w:i w:val="false"/>
                <w:color w:val="000000"/>
                <w:sz w:val="20"/>
              </w:rPr>
              <w:t>
қызмет істері</w:t>
            </w:r>
            <w:r>
              <w:br/>
            </w:r>
            <w:r>
              <w:rPr>
                <w:rFonts w:ascii="Times New Roman"/>
                <w:b w:val="false"/>
                <w:i w:val="false"/>
                <w:color w:val="000000"/>
                <w:sz w:val="20"/>
              </w:rPr>
              <w:t>
агенттігінің</w:t>
            </w:r>
            <w:r>
              <w:br/>
            </w:r>
            <w:r>
              <w:rPr>
                <w:rFonts w:ascii="Times New Roman"/>
                <w:b w:val="false"/>
                <w:i w:val="false"/>
                <w:color w:val="000000"/>
                <w:sz w:val="20"/>
              </w:rPr>
              <w:t>
Алматы облысы</w:t>
            </w:r>
            <w:r>
              <w:br/>
            </w:r>
            <w:r>
              <w:rPr>
                <w:rFonts w:ascii="Times New Roman"/>
                <w:b w:val="false"/>
                <w:i w:val="false"/>
                <w:color w:val="000000"/>
                <w:sz w:val="20"/>
              </w:rPr>
              <w:t>
бойынша</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стандарттау және</w:t>
            </w:r>
            <w:r>
              <w:br/>
            </w:r>
            <w:r>
              <w:rPr>
                <w:rFonts w:ascii="Times New Roman"/>
                <w:b w:val="false"/>
                <w:i w:val="false"/>
                <w:color w:val="000000"/>
                <w:sz w:val="20"/>
              </w:rPr>
              <w:t>
сертификаттау</w:t>
            </w:r>
            <w:r>
              <w:br/>
            </w:r>
            <w:r>
              <w:rPr>
                <w:rFonts w:ascii="Times New Roman"/>
                <w:b w:val="false"/>
                <w:i w:val="false"/>
                <w:color w:val="000000"/>
                <w:sz w:val="20"/>
              </w:rPr>
              <w:t>
институты"</w:t>
            </w:r>
            <w:r>
              <w:br/>
            </w:r>
            <w:r>
              <w:rPr>
                <w:rFonts w:ascii="Times New Roman"/>
                <w:b w:val="false"/>
                <w:i w:val="false"/>
                <w:color w:val="000000"/>
                <w:sz w:val="20"/>
              </w:rPr>
              <w:t>
Республикалық</w:t>
            </w:r>
            <w:r>
              <w:br/>
            </w:r>
            <w:r>
              <w:rPr>
                <w:rFonts w:ascii="Times New Roman"/>
                <w:b w:val="false"/>
                <w:i w:val="false"/>
                <w:color w:val="000000"/>
                <w:sz w:val="20"/>
              </w:rPr>
              <w:t>
Мемлекеттік</w:t>
            </w:r>
            <w:r>
              <w:br/>
            </w:r>
            <w:r>
              <w:rPr>
                <w:rFonts w:ascii="Times New Roman"/>
                <w:b w:val="false"/>
                <w:i w:val="false"/>
                <w:color w:val="000000"/>
                <w:sz w:val="20"/>
              </w:rPr>
              <w:t>
Кәсіпорны Алматы</w:t>
            </w:r>
            <w:r>
              <w:br/>
            </w:r>
            <w:r>
              <w:rPr>
                <w:rFonts w:ascii="Times New Roman"/>
                <w:b w:val="false"/>
                <w:i w:val="false"/>
                <w:color w:val="000000"/>
                <w:sz w:val="20"/>
              </w:rPr>
              <w:t>
облысы бойынша</w:t>
            </w:r>
            <w:r>
              <w:br/>
            </w:r>
            <w:r>
              <w:rPr>
                <w:rFonts w:ascii="Times New Roman"/>
                <w:b w:val="false"/>
                <w:i w:val="false"/>
                <w:color w:val="000000"/>
                <w:sz w:val="20"/>
              </w:rPr>
              <w:t>
өкілдігі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w:t>
            </w:r>
            <w:r>
              <w:br/>
            </w:r>
            <w:r>
              <w:rPr>
                <w:rFonts w:ascii="Times New Roman"/>
                <w:b w:val="false"/>
                <w:i w:val="false"/>
                <w:color w:val="000000"/>
                <w:sz w:val="20"/>
              </w:rPr>
              <w:t>
және</w:t>
            </w:r>
            <w:r>
              <w:br/>
            </w:r>
            <w:r>
              <w:rPr>
                <w:rFonts w:ascii="Times New Roman"/>
                <w:b w:val="false"/>
                <w:i w:val="false"/>
                <w:color w:val="000000"/>
                <w:sz w:val="20"/>
              </w:rPr>
              <w:t>
сертификаттау-1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"Нуреке" жеке</w:t>
            </w:r>
            <w:r>
              <w:br/>
            </w:r>
            <w:r>
              <w:rPr>
                <w:rFonts w:ascii="Times New Roman"/>
                <w:b w:val="false"/>
                <w:i w:val="false"/>
                <w:color w:val="000000"/>
                <w:sz w:val="20"/>
              </w:rPr>
              <w:t>
кәсіпкер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Заңгер-1</w:t>
            </w:r>
            <w:r>
              <w:br/>
            </w:r>
            <w:r>
              <w:rPr>
                <w:rFonts w:ascii="Times New Roman"/>
                <w:b w:val="false"/>
                <w:i w:val="false"/>
                <w:color w:val="000000"/>
                <w:sz w:val="20"/>
              </w:rPr>
              <w:t>
Экономист-2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w:t>
            </w:r>
            <w:r>
              <w:br/>
            </w:r>
            <w:r>
              <w:rPr>
                <w:rFonts w:ascii="Times New Roman"/>
                <w:b w:val="false"/>
                <w:i w:val="false"/>
                <w:color w:val="000000"/>
                <w:sz w:val="20"/>
              </w:rPr>
              <w:t>
Халықтық</w:t>
            </w:r>
            <w:r>
              <w:br/>
            </w:r>
            <w:r>
              <w:rPr>
                <w:rFonts w:ascii="Times New Roman"/>
                <w:b w:val="false"/>
                <w:i w:val="false"/>
                <w:color w:val="000000"/>
                <w:sz w:val="20"/>
              </w:rPr>
              <w:t>
Демократиялық</w:t>
            </w:r>
            <w:r>
              <w:br/>
            </w:r>
            <w:r>
              <w:rPr>
                <w:rFonts w:ascii="Times New Roman"/>
                <w:b w:val="false"/>
                <w:i w:val="false"/>
                <w:color w:val="000000"/>
                <w:sz w:val="20"/>
              </w:rPr>
              <w:t>
Партиясы"</w:t>
            </w:r>
            <w:r>
              <w:br/>
            </w:r>
            <w:r>
              <w:rPr>
                <w:rFonts w:ascii="Times New Roman"/>
                <w:b w:val="false"/>
                <w:i w:val="false"/>
                <w:color w:val="000000"/>
                <w:sz w:val="20"/>
              </w:rPr>
              <w:t>
қоғамдық</w:t>
            </w:r>
            <w:r>
              <w:br/>
            </w:r>
            <w:r>
              <w:rPr>
                <w:rFonts w:ascii="Times New Roman"/>
                <w:b w:val="false"/>
                <w:i w:val="false"/>
                <w:color w:val="000000"/>
                <w:sz w:val="20"/>
              </w:rPr>
              <w:t>
бірлестігінің</w:t>
            </w:r>
            <w:r>
              <w:br/>
            </w:r>
            <w:r>
              <w:rPr>
                <w:rFonts w:ascii="Times New Roman"/>
                <w:b w:val="false"/>
                <w:i w:val="false"/>
                <w:color w:val="000000"/>
                <w:sz w:val="20"/>
              </w:rPr>
              <w:t>
Талдықорған</w:t>
            </w:r>
            <w:r>
              <w:br/>
            </w:r>
            <w:r>
              <w:rPr>
                <w:rFonts w:ascii="Times New Roman"/>
                <w:b w:val="false"/>
                <w:i w:val="false"/>
                <w:color w:val="000000"/>
                <w:sz w:val="20"/>
              </w:rPr>
              <w:t>
қалалық филиалы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Заңгер-1</w:t>
            </w:r>
            <w:r>
              <w:br/>
            </w:r>
            <w:r>
              <w:rPr>
                <w:rFonts w:ascii="Times New Roman"/>
                <w:b w:val="false"/>
                <w:i w:val="false"/>
                <w:color w:val="000000"/>
                <w:sz w:val="20"/>
              </w:rPr>
              <w:t>
Экономист-1</w:t>
            </w:r>
            <w:r>
              <w:br/>
            </w:r>
            <w:r>
              <w:rPr>
                <w:rFonts w:ascii="Times New Roman"/>
                <w:b w:val="false"/>
                <w:i w:val="false"/>
                <w:color w:val="000000"/>
                <w:sz w:val="20"/>
              </w:rPr>
              <w:t>
Политолог-1</w:t>
            </w:r>
            <w:r>
              <w:br/>
            </w:r>
            <w:r>
              <w:rPr>
                <w:rFonts w:ascii="Times New Roman"/>
                <w:b w:val="false"/>
                <w:i w:val="false"/>
                <w:color w:val="000000"/>
                <w:sz w:val="20"/>
              </w:rPr>
              <w:t>
Мұғалім-1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"Ореховский</w:t>
            </w:r>
            <w:r>
              <w:br/>
            </w:r>
            <w:r>
              <w:rPr>
                <w:rFonts w:ascii="Times New Roman"/>
                <w:b w:val="false"/>
                <w:i w:val="false"/>
                <w:color w:val="000000"/>
                <w:sz w:val="20"/>
              </w:rPr>
              <w:t>
Николай</w:t>
            </w:r>
            <w:r>
              <w:br/>
            </w:r>
            <w:r>
              <w:rPr>
                <w:rFonts w:ascii="Times New Roman"/>
                <w:b w:val="false"/>
                <w:i w:val="false"/>
                <w:color w:val="000000"/>
                <w:sz w:val="20"/>
              </w:rPr>
              <w:t>
Степанович" жеке</w:t>
            </w:r>
            <w:r>
              <w:br/>
            </w:r>
            <w:r>
              <w:rPr>
                <w:rFonts w:ascii="Times New Roman"/>
                <w:b w:val="false"/>
                <w:i w:val="false"/>
                <w:color w:val="000000"/>
                <w:sz w:val="20"/>
              </w:rPr>
              <w:t>
кәсіпкер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Полиграфист-1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"Самрук" жеке</w:t>
            </w:r>
            <w:r>
              <w:br/>
            </w:r>
            <w:r>
              <w:rPr>
                <w:rFonts w:ascii="Times New Roman"/>
                <w:b w:val="false"/>
                <w:i w:val="false"/>
                <w:color w:val="000000"/>
                <w:sz w:val="20"/>
              </w:rPr>
              <w:t>
кәсіпкер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Заңгер-1</w:t>
            </w:r>
            <w:r>
              <w:br/>
            </w:r>
            <w:r>
              <w:rPr>
                <w:rFonts w:ascii="Times New Roman"/>
                <w:b w:val="false"/>
                <w:i w:val="false"/>
                <w:color w:val="000000"/>
                <w:sz w:val="20"/>
              </w:rPr>
              <w:t>
Қаржы-1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"Сары-Дала"</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"Сулейманова"</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 Инвест"</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Заңгер-1</w:t>
            </w:r>
            <w:r>
              <w:br/>
            </w:r>
            <w:r>
              <w:rPr>
                <w:rFonts w:ascii="Times New Roman"/>
                <w:b w:val="false"/>
                <w:i w:val="false"/>
                <w:color w:val="000000"/>
                <w:sz w:val="20"/>
              </w:rPr>
              <w:t>
Экономист-1</w:t>
            </w:r>
            <w:r>
              <w:br/>
            </w:r>
            <w:r>
              <w:rPr>
                <w:rFonts w:ascii="Times New Roman"/>
                <w:b w:val="false"/>
                <w:i w:val="false"/>
                <w:color w:val="000000"/>
                <w:sz w:val="20"/>
              </w:rPr>
              <w:t>
Бағдарламашы-1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қалалық соты"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Заңгер-7</w:t>
            </w:r>
            <w:r>
              <w:br/>
            </w:r>
            <w:r>
              <w:rPr>
                <w:rFonts w:ascii="Times New Roman"/>
                <w:b w:val="false"/>
                <w:i w:val="false"/>
                <w:color w:val="000000"/>
                <w:sz w:val="20"/>
              </w:rPr>
              <w:t>
Бағдарламашы-1</w:t>
            </w:r>
            <w:r>
              <w:br/>
            </w:r>
            <w:r>
              <w:rPr>
                <w:rFonts w:ascii="Times New Roman"/>
                <w:b w:val="false"/>
                <w:i w:val="false"/>
                <w:color w:val="000000"/>
                <w:sz w:val="20"/>
              </w:rPr>
              <w:t>
Шабарман-2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 ауыл</w:t>
            </w:r>
            <w:r>
              <w:br/>
            </w:r>
            <w:r>
              <w:rPr>
                <w:rFonts w:ascii="Times New Roman"/>
                <w:b w:val="false"/>
                <w:i w:val="false"/>
                <w:color w:val="000000"/>
                <w:sz w:val="20"/>
              </w:rPr>
              <w:t>
шаруашылық</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Экономист-1</w:t>
            </w:r>
            <w:r>
              <w:br/>
            </w:r>
            <w:r>
              <w:rPr>
                <w:rFonts w:ascii="Times New Roman"/>
                <w:b w:val="false"/>
                <w:i w:val="false"/>
                <w:color w:val="000000"/>
                <w:sz w:val="20"/>
              </w:rPr>
              <w:t>
Бағдарламашы-1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 бойынша</w:t>
            </w:r>
            <w:r>
              <w:br/>
            </w:r>
            <w:r>
              <w:rPr>
                <w:rFonts w:ascii="Times New Roman"/>
                <w:b w:val="false"/>
                <w:i w:val="false"/>
                <w:color w:val="000000"/>
                <w:sz w:val="20"/>
              </w:rPr>
              <w:t>
салық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Заңгер-1</w:t>
            </w:r>
            <w:r>
              <w:br/>
            </w:r>
            <w:r>
              <w:rPr>
                <w:rFonts w:ascii="Times New Roman"/>
                <w:b w:val="false"/>
                <w:i w:val="false"/>
                <w:color w:val="000000"/>
                <w:sz w:val="20"/>
              </w:rPr>
              <w:t>
Экономист-16</w:t>
            </w:r>
            <w:r>
              <w:br/>
            </w:r>
            <w:r>
              <w:rPr>
                <w:rFonts w:ascii="Times New Roman"/>
                <w:b w:val="false"/>
                <w:i w:val="false"/>
                <w:color w:val="000000"/>
                <w:sz w:val="20"/>
              </w:rPr>
              <w:t>
Бағдарламашы-3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w:t>
            </w:r>
            <w:r>
              <w:br/>
            </w:r>
            <w:r>
              <w:rPr>
                <w:rFonts w:ascii="Times New Roman"/>
                <w:b w:val="false"/>
                <w:i w:val="false"/>
                <w:color w:val="000000"/>
                <w:sz w:val="20"/>
              </w:rPr>
              <w:t>
кәсіпкерлік</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Заңгер-1</w:t>
            </w:r>
            <w:r>
              <w:br/>
            </w:r>
            <w:r>
              <w:rPr>
                <w:rFonts w:ascii="Times New Roman"/>
                <w:b w:val="false"/>
                <w:i w:val="false"/>
                <w:color w:val="000000"/>
                <w:sz w:val="20"/>
              </w:rPr>
              <w:t>
Экономист-2</w:t>
            </w:r>
            <w:r>
              <w:br/>
            </w:r>
            <w:r>
              <w:rPr>
                <w:rFonts w:ascii="Times New Roman"/>
                <w:b w:val="false"/>
                <w:i w:val="false"/>
                <w:color w:val="000000"/>
                <w:sz w:val="20"/>
              </w:rPr>
              <w:t>
Есепші</w:t>
            </w:r>
            <w:r>
              <w:br/>
            </w:r>
            <w:r>
              <w:rPr>
                <w:rFonts w:ascii="Times New Roman"/>
                <w:b w:val="false"/>
                <w:i w:val="false"/>
                <w:color w:val="000000"/>
                <w:sz w:val="20"/>
              </w:rPr>
              <w:t>
көмекшісі-1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 білім,</w:t>
            </w:r>
            <w:r>
              <w:br/>
            </w:r>
            <w:r>
              <w:rPr>
                <w:rFonts w:ascii="Times New Roman"/>
                <w:b w:val="false"/>
                <w:i w:val="false"/>
                <w:color w:val="000000"/>
                <w:sz w:val="20"/>
              </w:rPr>
              <w:t>
дене шынықтыру</w:t>
            </w:r>
            <w:r>
              <w:br/>
            </w:r>
            <w:r>
              <w:rPr>
                <w:rFonts w:ascii="Times New Roman"/>
                <w:b w:val="false"/>
                <w:i w:val="false"/>
                <w:color w:val="000000"/>
                <w:sz w:val="20"/>
              </w:rPr>
              <w:t>
және спорт</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Заңгер-2</w:t>
            </w:r>
            <w:r>
              <w:br/>
            </w:r>
            <w:r>
              <w:rPr>
                <w:rFonts w:ascii="Times New Roman"/>
                <w:b w:val="false"/>
                <w:i w:val="false"/>
                <w:color w:val="000000"/>
                <w:sz w:val="20"/>
              </w:rPr>
              <w:t>
Мұғалім-4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Заңгер-2</w:t>
            </w:r>
            <w:r>
              <w:br/>
            </w:r>
            <w:r>
              <w:rPr>
                <w:rFonts w:ascii="Times New Roman"/>
                <w:b w:val="false"/>
                <w:i w:val="false"/>
                <w:color w:val="000000"/>
                <w:sz w:val="20"/>
              </w:rPr>
              <w:t>
Экономист-2</w:t>
            </w:r>
            <w:r>
              <w:br/>
            </w:r>
            <w:r>
              <w:rPr>
                <w:rFonts w:ascii="Times New Roman"/>
                <w:b w:val="false"/>
                <w:i w:val="false"/>
                <w:color w:val="000000"/>
                <w:sz w:val="20"/>
              </w:rPr>
              <w:t>
Бағдарламашы-2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w:t>
            </w:r>
            <w:r>
              <w:br/>
            </w:r>
            <w:r>
              <w:rPr>
                <w:rFonts w:ascii="Times New Roman"/>
                <w:b w:val="false"/>
                <w:i w:val="false"/>
                <w:color w:val="000000"/>
                <w:sz w:val="20"/>
              </w:rPr>
              <w:t>
құрылыс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Заңгер-1</w:t>
            </w:r>
            <w:r>
              <w:br/>
            </w:r>
            <w:r>
              <w:rPr>
                <w:rFonts w:ascii="Times New Roman"/>
                <w:b w:val="false"/>
                <w:i w:val="false"/>
                <w:color w:val="000000"/>
                <w:sz w:val="20"/>
              </w:rPr>
              <w:t>
Экономист-2</w:t>
            </w:r>
            <w:r>
              <w:br/>
            </w:r>
            <w:r>
              <w:rPr>
                <w:rFonts w:ascii="Times New Roman"/>
                <w:b w:val="false"/>
                <w:i w:val="false"/>
                <w:color w:val="000000"/>
                <w:sz w:val="20"/>
              </w:rPr>
              <w:t>
Бағдарламашы-2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 сәулет</w:t>
            </w:r>
            <w:r>
              <w:br/>
            </w:r>
            <w:r>
              <w:rPr>
                <w:rFonts w:ascii="Times New Roman"/>
                <w:b w:val="false"/>
                <w:i w:val="false"/>
                <w:color w:val="000000"/>
                <w:sz w:val="20"/>
              </w:rPr>
              <w:t>
және қала</w:t>
            </w:r>
            <w:r>
              <w:br/>
            </w:r>
            <w:r>
              <w:rPr>
                <w:rFonts w:ascii="Times New Roman"/>
                <w:b w:val="false"/>
                <w:i w:val="false"/>
                <w:color w:val="000000"/>
                <w:sz w:val="20"/>
              </w:rPr>
              <w:t>
құрылыс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Сәулетші-2</w:t>
            </w:r>
            <w:r>
              <w:br/>
            </w:r>
            <w:r>
              <w:rPr>
                <w:rFonts w:ascii="Times New Roman"/>
                <w:b w:val="false"/>
                <w:i w:val="false"/>
                <w:color w:val="000000"/>
                <w:sz w:val="20"/>
              </w:rPr>
              <w:t>
Конструктор-2</w:t>
            </w:r>
            <w:r>
              <w:br/>
            </w:r>
            <w:r>
              <w:rPr>
                <w:rFonts w:ascii="Times New Roman"/>
                <w:b w:val="false"/>
                <w:i w:val="false"/>
                <w:color w:val="000000"/>
                <w:sz w:val="20"/>
              </w:rPr>
              <w:t>
Іс жүргізуші-2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 ішкі</w:t>
            </w:r>
            <w:r>
              <w:br/>
            </w:r>
            <w:r>
              <w:rPr>
                <w:rFonts w:ascii="Times New Roman"/>
                <w:b w:val="false"/>
                <w:i w:val="false"/>
                <w:color w:val="000000"/>
                <w:sz w:val="20"/>
              </w:rPr>
              <w:t>
саясат, мәдениет</w:t>
            </w:r>
            <w:r>
              <w:br/>
            </w:r>
            <w:r>
              <w:rPr>
                <w:rFonts w:ascii="Times New Roman"/>
                <w:b w:val="false"/>
                <w:i w:val="false"/>
                <w:color w:val="000000"/>
                <w:sz w:val="20"/>
              </w:rPr>
              <w:t>
және тілдерді</w:t>
            </w:r>
            <w:r>
              <w:br/>
            </w:r>
            <w:r>
              <w:rPr>
                <w:rFonts w:ascii="Times New Roman"/>
                <w:b w:val="false"/>
                <w:i w:val="false"/>
                <w:color w:val="000000"/>
                <w:sz w:val="20"/>
              </w:rPr>
              <w:t>
дамыту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Заңгер-2</w:t>
            </w:r>
            <w:r>
              <w:br/>
            </w:r>
            <w:r>
              <w:rPr>
                <w:rFonts w:ascii="Times New Roman"/>
                <w:b w:val="false"/>
                <w:i w:val="false"/>
                <w:color w:val="000000"/>
                <w:sz w:val="20"/>
              </w:rPr>
              <w:t>
Экономист-2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 ішкі</w:t>
            </w:r>
            <w:r>
              <w:br/>
            </w:r>
            <w:r>
              <w:rPr>
                <w:rFonts w:ascii="Times New Roman"/>
                <w:b w:val="false"/>
                <w:i w:val="false"/>
                <w:color w:val="000000"/>
                <w:sz w:val="20"/>
              </w:rPr>
              <w:t>
істер</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бюджеттік</w:t>
            </w:r>
            <w:r>
              <w:br/>
            </w:r>
            <w:r>
              <w:rPr>
                <w:rFonts w:ascii="Times New Roman"/>
                <w:b w:val="false"/>
                <w:i w:val="false"/>
                <w:color w:val="000000"/>
                <w:sz w:val="20"/>
              </w:rPr>
              <w:t>
жоспарлау</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"Шымыр"</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r>
              <w:br/>
            </w:r>
            <w:r>
              <w:rPr>
                <w:rFonts w:ascii="Times New Roman"/>
                <w:b w:val="false"/>
                <w:i w:val="false"/>
                <w:color w:val="000000"/>
                <w:sz w:val="20"/>
              </w:rPr>
              <w:t>
көмекшісі-8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экономика-</w:t>
            </w:r>
            <w:r>
              <w:br/>
            </w:r>
            <w:r>
              <w:rPr>
                <w:rFonts w:ascii="Times New Roman"/>
                <w:b w:val="false"/>
                <w:i w:val="false"/>
                <w:color w:val="000000"/>
                <w:sz w:val="20"/>
              </w:rPr>
              <w:t>
технологиялық</w:t>
            </w:r>
            <w:r>
              <w:br/>
            </w:r>
            <w:r>
              <w:rPr>
                <w:rFonts w:ascii="Times New Roman"/>
                <w:b w:val="false"/>
                <w:i w:val="false"/>
                <w:color w:val="000000"/>
                <w:sz w:val="20"/>
              </w:rPr>
              <w:t>
колледжі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қаласындағы</w:t>
            </w:r>
            <w:r>
              <w:br/>
            </w:r>
            <w:r>
              <w:rPr>
                <w:rFonts w:ascii="Times New Roman"/>
                <w:b w:val="false"/>
                <w:i w:val="false"/>
                <w:color w:val="000000"/>
                <w:sz w:val="20"/>
              </w:rPr>
              <w:t>
"Альянс банкі"</w:t>
            </w:r>
            <w:r>
              <w:br/>
            </w:r>
            <w:r>
              <w:rPr>
                <w:rFonts w:ascii="Times New Roman"/>
                <w:b w:val="false"/>
                <w:i w:val="false"/>
                <w:color w:val="000000"/>
                <w:sz w:val="20"/>
              </w:rPr>
              <w:t>
акционерлік</w:t>
            </w:r>
            <w:r>
              <w:br/>
            </w:r>
            <w:r>
              <w:rPr>
                <w:rFonts w:ascii="Times New Roman"/>
                <w:b w:val="false"/>
                <w:i w:val="false"/>
                <w:color w:val="000000"/>
                <w:sz w:val="20"/>
              </w:rPr>
              <w:t>
қоғамының</w:t>
            </w:r>
            <w:r>
              <w:br/>
            </w:r>
            <w:r>
              <w:rPr>
                <w:rFonts w:ascii="Times New Roman"/>
                <w:b w:val="false"/>
                <w:i w:val="false"/>
                <w:color w:val="000000"/>
                <w:sz w:val="20"/>
              </w:rPr>
              <w:t>
филиалы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Аудармашы-1</w:t>
            </w:r>
            <w:r>
              <w:br/>
            </w:r>
            <w:r>
              <w:rPr>
                <w:rFonts w:ascii="Times New Roman"/>
                <w:b w:val="false"/>
                <w:i w:val="false"/>
                <w:color w:val="000000"/>
                <w:sz w:val="20"/>
              </w:rPr>
              <w:t>
Іс</w:t>
            </w:r>
            <w:r>
              <w:br/>
            </w:r>
            <w:r>
              <w:rPr>
                <w:rFonts w:ascii="Times New Roman"/>
                <w:b w:val="false"/>
                <w:i w:val="false"/>
                <w:color w:val="000000"/>
                <w:sz w:val="20"/>
              </w:rPr>
              <w:t>
жүргізуші-2</w:t>
            </w:r>
            <w:r>
              <w:br/>
            </w:r>
            <w:r>
              <w:rPr>
                <w:rFonts w:ascii="Times New Roman"/>
                <w:b w:val="false"/>
                <w:i w:val="false"/>
                <w:color w:val="000000"/>
                <w:sz w:val="20"/>
              </w:rPr>
              <w:t>
Әкімшілік-</w:t>
            </w:r>
            <w:r>
              <w:br/>
            </w:r>
            <w:r>
              <w:rPr>
                <w:rFonts w:ascii="Times New Roman"/>
                <w:b w:val="false"/>
                <w:i w:val="false"/>
                <w:color w:val="000000"/>
                <w:sz w:val="20"/>
              </w:rPr>
              <w:t>
шаруашылық</w:t>
            </w:r>
            <w:r>
              <w:br/>
            </w:r>
            <w:r>
              <w:rPr>
                <w:rFonts w:ascii="Times New Roman"/>
                <w:b w:val="false"/>
                <w:i w:val="false"/>
                <w:color w:val="000000"/>
                <w:sz w:val="20"/>
              </w:rPr>
              <w:t>
қызметкер-1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қаласындағы</w:t>
            </w:r>
            <w:r>
              <w:br/>
            </w:r>
            <w:r>
              <w:rPr>
                <w:rFonts w:ascii="Times New Roman"/>
                <w:b w:val="false"/>
                <w:i w:val="false"/>
                <w:color w:val="000000"/>
                <w:sz w:val="20"/>
              </w:rPr>
              <w:t>
"Нұрбанк"</w:t>
            </w:r>
            <w:r>
              <w:br/>
            </w:r>
            <w:r>
              <w:rPr>
                <w:rFonts w:ascii="Times New Roman"/>
                <w:b w:val="false"/>
                <w:i w:val="false"/>
                <w:color w:val="000000"/>
                <w:sz w:val="20"/>
              </w:rPr>
              <w:t>
акционерлік</w:t>
            </w:r>
            <w:r>
              <w:br/>
            </w:r>
            <w:r>
              <w:rPr>
                <w:rFonts w:ascii="Times New Roman"/>
                <w:b w:val="false"/>
                <w:i w:val="false"/>
                <w:color w:val="000000"/>
                <w:sz w:val="20"/>
              </w:rPr>
              <w:t>
қоғамының</w:t>
            </w:r>
            <w:r>
              <w:br/>
            </w:r>
            <w:r>
              <w:rPr>
                <w:rFonts w:ascii="Times New Roman"/>
                <w:b w:val="false"/>
                <w:i w:val="false"/>
                <w:color w:val="000000"/>
                <w:sz w:val="20"/>
              </w:rPr>
              <w:t>
филиалы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 тұрғын</w:t>
            </w:r>
            <w:r>
              <w:br/>
            </w:r>
            <w:r>
              <w:rPr>
                <w:rFonts w:ascii="Times New Roman"/>
                <w:b w:val="false"/>
                <w:i w:val="false"/>
                <w:color w:val="000000"/>
                <w:sz w:val="20"/>
              </w:rPr>
              <w:t>
үй</w:t>
            </w:r>
            <w:r>
              <w:br/>
            </w:r>
            <w:r>
              <w:rPr>
                <w:rFonts w:ascii="Times New Roman"/>
                <w:b w:val="false"/>
                <w:i w:val="false"/>
                <w:color w:val="000000"/>
                <w:sz w:val="20"/>
              </w:rPr>
              <w:t>
инспекциясының</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Экономист-2</w:t>
            </w:r>
            <w:r>
              <w:br/>
            </w:r>
            <w:r>
              <w:rPr>
                <w:rFonts w:ascii="Times New Roman"/>
                <w:b w:val="false"/>
                <w:i w:val="false"/>
                <w:color w:val="000000"/>
                <w:sz w:val="20"/>
              </w:rPr>
              <w:t>
Заңгер-2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қаласындағы N2</w:t>
            </w:r>
            <w:r>
              <w:br/>
            </w:r>
            <w:r>
              <w:rPr>
                <w:rFonts w:ascii="Times New Roman"/>
                <w:b w:val="false"/>
                <w:i w:val="false"/>
                <w:color w:val="000000"/>
                <w:sz w:val="20"/>
              </w:rPr>
              <w:t>
психологиялық-</w:t>
            </w:r>
            <w:r>
              <w:br/>
            </w:r>
            <w:r>
              <w:rPr>
                <w:rFonts w:ascii="Times New Roman"/>
                <w:b w:val="false"/>
                <w:i w:val="false"/>
                <w:color w:val="000000"/>
                <w:sz w:val="20"/>
              </w:rPr>
              <w:t>
медициналық–</w:t>
            </w:r>
            <w:r>
              <w:br/>
            </w:r>
            <w:r>
              <w:rPr>
                <w:rFonts w:ascii="Times New Roman"/>
                <w:b w:val="false"/>
                <w:i w:val="false"/>
                <w:color w:val="000000"/>
                <w:sz w:val="20"/>
              </w:rPr>
              <w:t>
педагогикалық</w:t>
            </w:r>
            <w:r>
              <w:br/>
            </w:r>
            <w:r>
              <w:rPr>
                <w:rFonts w:ascii="Times New Roman"/>
                <w:b w:val="false"/>
                <w:i w:val="false"/>
                <w:color w:val="000000"/>
                <w:sz w:val="20"/>
              </w:rPr>
              <w:t>
консультация</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Медбике-1</w:t>
            </w:r>
            <w:r>
              <w:br/>
            </w:r>
            <w:r>
              <w:rPr>
                <w:rFonts w:ascii="Times New Roman"/>
                <w:b w:val="false"/>
                <w:i w:val="false"/>
                <w:color w:val="000000"/>
                <w:sz w:val="20"/>
              </w:rPr>
              <w:t>
Бағдарламашы-1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 ішкі</w:t>
            </w:r>
            <w:r>
              <w:br/>
            </w:r>
            <w:r>
              <w:rPr>
                <w:rFonts w:ascii="Times New Roman"/>
                <w:b w:val="false"/>
                <w:i w:val="false"/>
                <w:color w:val="000000"/>
                <w:sz w:val="20"/>
              </w:rPr>
              <w:t>
саясат</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Заңгер-1</w:t>
            </w:r>
            <w:r>
              <w:br/>
            </w:r>
            <w:r>
              <w:rPr>
                <w:rFonts w:ascii="Times New Roman"/>
                <w:b w:val="false"/>
                <w:i w:val="false"/>
                <w:color w:val="000000"/>
                <w:sz w:val="20"/>
              </w:rPr>
              <w:t>
Экономист-1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w:t>
            </w:r>
            <w:r>
              <w:br/>
            </w:r>
            <w:r>
              <w:rPr>
                <w:rFonts w:ascii="Times New Roman"/>
                <w:b w:val="false"/>
                <w:i w:val="false"/>
                <w:color w:val="000000"/>
                <w:sz w:val="20"/>
              </w:rPr>
              <w:t>
ұйымы"</w:t>
            </w:r>
            <w:r>
              <w:br/>
            </w:r>
            <w:r>
              <w:rPr>
                <w:rFonts w:ascii="Times New Roman"/>
                <w:b w:val="false"/>
                <w:i w:val="false"/>
                <w:color w:val="000000"/>
                <w:sz w:val="20"/>
              </w:rPr>
              <w:t>
Республикалық</w:t>
            </w:r>
            <w:r>
              <w:br/>
            </w:r>
            <w:r>
              <w:rPr>
                <w:rFonts w:ascii="Times New Roman"/>
                <w:b w:val="false"/>
                <w:i w:val="false"/>
                <w:color w:val="000000"/>
                <w:sz w:val="20"/>
              </w:rPr>
              <w:t>
қоғамдық</w:t>
            </w:r>
            <w:r>
              <w:br/>
            </w:r>
            <w:r>
              <w:rPr>
                <w:rFonts w:ascii="Times New Roman"/>
                <w:b w:val="false"/>
                <w:i w:val="false"/>
                <w:color w:val="000000"/>
                <w:sz w:val="20"/>
              </w:rPr>
              <w:t>
бірлестігінің</w:t>
            </w:r>
            <w:r>
              <w:br/>
            </w:r>
            <w:r>
              <w:rPr>
                <w:rFonts w:ascii="Times New Roman"/>
                <w:b w:val="false"/>
                <w:i w:val="false"/>
                <w:color w:val="000000"/>
                <w:sz w:val="20"/>
              </w:rPr>
              <w:t>
Талдықорған</w:t>
            </w:r>
            <w:r>
              <w:br/>
            </w:r>
            <w:r>
              <w:rPr>
                <w:rFonts w:ascii="Times New Roman"/>
                <w:b w:val="false"/>
                <w:i w:val="false"/>
                <w:color w:val="000000"/>
                <w:sz w:val="20"/>
              </w:rPr>
              <w:t>
қалалық филиалы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Тарихшы-2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w:t>
            </w:r>
            <w:r>
              <w:br/>
            </w:r>
            <w:r>
              <w:rPr>
                <w:rFonts w:ascii="Times New Roman"/>
                <w:b w:val="false"/>
                <w:i w:val="false"/>
                <w:color w:val="000000"/>
                <w:sz w:val="20"/>
              </w:rPr>
              <w:t>
Халықтық</w:t>
            </w:r>
            <w:r>
              <w:br/>
            </w:r>
            <w:r>
              <w:rPr>
                <w:rFonts w:ascii="Times New Roman"/>
                <w:b w:val="false"/>
                <w:i w:val="false"/>
                <w:color w:val="000000"/>
                <w:sz w:val="20"/>
              </w:rPr>
              <w:t>
Демократиялық</w:t>
            </w:r>
            <w:r>
              <w:br/>
            </w:r>
            <w:r>
              <w:rPr>
                <w:rFonts w:ascii="Times New Roman"/>
                <w:b w:val="false"/>
                <w:i w:val="false"/>
                <w:color w:val="000000"/>
                <w:sz w:val="20"/>
              </w:rPr>
              <w:t>
Партиясы"</w:t>
            </w:r>
            <w:r>
              <w:br/>
            </w:r>
            <w:r>
              <w:rPr>
                <w:rFonts w:ascii="Times New Roman"/>
                <w:b w:val="false"/>
                <w:i w:val="false"/>
                <w:color w:val="000000"/>
                <w:sz w:val="20"/>
              </w:rPr>
              <w:t>
қоғамдық</w:t>
            </w:r>
            <w:r>
              <w:br/>
            </w:r>
            <w:r>
              <w:rPr>
                <w:rFonts w:ascii="Times New Roman"/>
                <w:b w:val="false"/>
                <w:i w:val="false"/>
                <w:color w:val="000000"/>
                <w:sz w:val="20"/>
              </w:rPr>
              <w:t>
бірлестігінің</w:t>
            </w:r>
            <w:r>
              <w:br/>
            </w:r>
            <w:r>
              <w:rPr>
                <w:rFonts w:ascii="Times New Roman"/>
                <w:b w:val="false"/>
                <w:i w:val="false"/>
                <w:color w:val="000000"/>
                <w:sz w:val="20"/>
              </w:rPr>
              <w:t>
Алматы облыстық</w:t>
            </w:r>
            <w:r>
              <w:br/>
            </w:r>
            <w:r>
              <w:rPr>
                <w:rFonts w:ascii="Times New Roman"/>
                <w:b w:val="false"/>
                <w:i w:val="false"/>
                <w:color w:val="000000"/>
                <w:sz w:val="20"/>
              </w:rPr>
              <w:t>
филиалы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Тарихшы-1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және Алматы</w:t>
            </w:r>
            <w:r>
              <w:br/>
            </w:r>
            <w:r>
              <w:rPr>
                <w:rFonts w:ascii="Times New Roman"/>
                <w:b w:val="false"/>
                <w:i w:val="false"/>
                <w:color w:val="000000"/>
                <w:sz w:val="20"/>
              </w:rPr>
              <w:t>
қаласы бойынша</w:t>
            </w:r>
            <w:r>
              <w:br/>
            </w:r>
            <w:r>
              <w:rPr>
                <w:rFonts w:ascii="Times New Roman"/>
                <w:b w:val="false"/>
                <w:i w:val="false"/>
                <w:color w:val="000000"/>
                <w:sz w:val="20"/>
              </w:rPr>
              <w:t>
Талдықорған</w:t>
            </w:r>
            <w:r>
              <w:br/>
            </w:r>
            <w:r>
              <w:rPr>
                <w:rFonts w:ascii="Times New Roman"/>
                <w:b w:val="false"/>
                <w:i w:val="false"/>
                <w:color w:val="000000"/>
                <w:sz w:val="20"/>
              </w:rPr>
              <w:t>
қаласындағы</w:t>
            </w:r>
            <w:r>
              <w:br/>
            </w:r>
            <w:r>
              <w:rPr>
                <w:rFonts w:ascii="Times New Roman"/>
                <w:b w:val="false"/>
                <w:i w:val="false"/>
                <w:color w:val="000000"/>
                <w:sz w:val="20"/>
              </w:rPr>
              <w:t>
"Жетісу"</w:t>
            </w:r>
            <w:r>
              <w:br/>
            </w:r>
            <w:r>
              <w:rPr>
                <w:rFonts w:ascii="Times New Roman"/>
                <w:b w:val="false"/>
                <w:i w:val="false"/>
                <w:color w:val="000000"/>
                <w:sz w:val="20"/>
              </w:rPr>
              <w:t>
өңіраралық</w:t>
            </w:r>
            <w:r>
              <w:br/>
            </w:r>
            <w:r>
              <w:rPr>
                <w:rFonts w:ascii="Times New Roman"/>
                <w:b w:val="false"/>
                <w:i w:val="false"/>
                <w:color w:val="000000"/>
                <w:sz w:val="20"/>
              </w:rPr>
              <w:t>
көліктік бақылау</w:t>
            </w:r>
            <w:r>
              <w:br/>
            </w:r>
            <w:r>
              <w:rPr>
                <w:rFonts w:ascii="Times New Roman"/>
                <w:b w:val="false"/>
                <w:i w:val="false"/>
                <w:color w:val="000000"/>
                <w:sz w:val="20"/>
              </w:rPr>
              <w:t>
инспекциясы"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Қаржы-2</w:t>
            </w:r>
            <w:r>
              <w:br/>
            </w:r>
            <w:r>
              <w:rPr>
                <w:rFonts w:ascii="Times New Roman"/>
                <w:b w:val="false"/>
                <w:i w:val="false"/>
                <w:color w:val="000000"/>
                <w:sz w:val="20"/>
              </w:rPr>
              <w:t>
Заңгер-4</w:t>
            </w:r>
            <w:r>
              <w:br/>
            </w:r>
            <w:r>
              <w:rPr>
                <w:rFonts w:ascii="Times New Roman"/>
                <w:b w:val="false"/>
                <w:i w:val="false"/>
                <w:color w:val="000000"/>
                <w:sz w:val="20"/>
              </w:rPr>
              <w:t>
Іс</w:t>
            </w:r>
            <w:r>
              <w:br/>
            </w:r>
            <w:r>
              <w:rPr>
                <w:rFonts w:ascii="Times New Roman"/>
                <w:b w:val="false"/>
                <w:i w:val="false"/>
                <w:color w:val="000000"/>
                <w:sz w:val="20"/>
              </w:rPr>
              <w:t>
жүргізуші-1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қаласының жер</w:t>
            </w:r>
            <w:r>
              <w:br/>
            </w:r>
            <w:r>
              <w:rPr>
                <w:rFonts w:ascii="Times New Roman"/>
                <w:b w:val="false"/>
                <w:i w:val="false"/>
                <w:color w:val="000000"/>
                <w:sz w:val="20"/>
              </w:rPr>
              <w:t>
қатынастар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спорт</w:t>
            </w:r>
            <w:r>
              <w:br/>
            </w:r>
            <w:r>
              <w:rPr>
                <w:rFonts w:ascii="Times New Roman"/>
                <w:b w:val="false"/>
                <w:i w:val="false"/>
                <w:color w:val="000000"/>
                <w:sz w:val="20"/>
              </w:rPr>
              <w:t>
сарайы"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қазынашылық</w:t>
            </w:r>
            <w:r>
              <w:br/>
            </w:r>
            <w:r>
              <w:rPr>
                <w:rFonts w:ascii="Times New Roman"/>
                <w:b w:val="false"/>
                <w:i w:val="false"/>
                <w:color w:val="000000"/>
                <w:sz w:val="20"/>
              </w:rPr>
              <w:t>
кәсіпорны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w:t>
            </w:r>
            <w:r>
              <w:br/>
            </w:r>
            <w:r>
              <w:rPr>
                <w:rFonts w:ascii="Times New Roman"/>
                <w:b w:val="false"/>
                <w:i w:val="false"/>
                <w:color w:val="000000"/>
                <w:sz w:val="20"/>
              </w:rPr>
              <w:t>
күрделі құрылыс</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қазынашылық</w:t>
            </w:r>
            <w:r>
              <w:br/>
            </w:r>
            <w:r>
              <w:rPr>
                <w:rFonts w:ascii="Times New Roman"/>
                <w:b w:val="false"/>
                <w:i w:val="false"/>
                <w:color w:val="000000"/>
                <w:sz w:val="20"/>
              </w:rPr>
              <w:t>
кәсіпорны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Есепші-1</w:t>
            </w:r>
            <w:r>
              <w:br/>
            </w:r>
            <w:r>
              <w:rPr>
                <w:rFonts w:ascii="Times New Roman"/>
                <w:b w:val="false"/>
                <w:i w:val="false"/>
                <w:color w:val="000000"/>
                <w:sz w:val="20"/>
              </w:rPr>
              <w:t>
Құрылысшы-1</w:t>
            </w:r>
            <w:r>
              <w:br/>
            </w:r>
            <w:r>
              <w:rPr>
                <w:rFonts w:ascii="Times New Roman"/>
                <w:b w:val="false"/>
                <w:i w:val="false"/>
                <w:color w:val="000000"/>
                <w:sz w:val="20"/>
              </w:rPr>
              <w:t>
Заңгер-1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w:t>
            </w:r>
            <w:r>
              <w:br/>
            </w:r>
            <w:r>
              <w:rPr>
                <w:rFonts w:ascii="Times New Roman"/>
                <w:b w:val="false"/>
                <w:i w:val="false"/>
                <w:color w:val="000000"/>
                <w:sz w:val="20"/>
              </w:rPr>
              <w:t>
жөніндегі</w:t>
            </w:r>
            <w:r>
              <w:br/>
            </w:r>
            <w:r>
              <w:rPr>
                <w:rFonts w:ascii="Times New Roman"/>
                <w:b w:val="false"/>
                <w:i w:val="false"/>
                <w:color w:val="000000"/>
                <w:sz w:val="20"/>
              </w:rPr>
              <w:t>
орталығының</w:t>
            </w:r>
            <w:r>
              <w:br/>
            </w:r>
            <w:r>
              <w:rPr>
                <w:rFonts w:ascii="Times New Roman"/>
                <w:b w:val="false"/>
                <w:i w:val="false"/>
                <w:color w:val="000000"/>
                <w:sz w:val="20"/>
              </w:rPr>
              <w:t>
Алматы облыстық</w:t>
            </w:r>
            <w:r>
              <w:br/>
            </w:r>
            <w:r>
              <w:rPr>
                <w:rFonts w:ascii="Times New Roman"/>
                <w:b w:val="false"/>
                <w:i w:val="false"/>
                <w:color w:val="000000"/>
                <w:sz w:val="20"/>
              </w:rPr>
              <w:t>
филиалы</w:t>
            </w:r>
            <w:r>
              <w:br/>
            </w:r>
            <w:r>
              <w:rPr>
                <w:rFonts w:ascii="Times New Roman"/>
                <w:b w:val="false"/>
                <w:i w:val="false"/>
                <w:color w:val="000000"/>
                <w:sz w:val="20"/>
              </w:rPr>
              <w:t>
Талдықорған</w:t>
            </w:r>
            <w:r>
              <w:br/>
            </w:r>
            <w:r>
              <w:rPr>
                <w:rFonts w:ascii="Times New Roman"/>
                <w:b w:val="false"/>
                <w:i w:val="false"/>
                <w:color w:val="000000"/>
                <w:sz w:val="20"/>
              </w:rPr>
              <w:t>
қалалық</w:t>
            </w:r>
            <w:r>
              <w:br/>
            </w:r>
            <w:r>
              <w:rPr>
                <w:rFonts w:ascii="Times New Roman"/>
                <w:b w:val="false"/>
                <w:i w:val="false"/>
                <w:color w:val="000000"/>
                <w:sz w:val="20"/>
              </w:rPr>
              <w:t>
бөлімшесі"</w:t>
            </w:r>
            <w:r>
              <w:br/>
            </w:r>
            <w:r>
              <w:rPr>
                <w:rFonts w:ascii="Times New Roman"/>
                <w:b w:val="false"/>
                <w:i w:val="false"/>
                <w:color w:val="000000"/>
                <w:sz w:val="20"/>
              </w:rPr>
              <w:t>
республикалық</w:t>
            </w:r>
            <w:r>
              <w:br/>
            </w:r>
            <w:r>
              <w:rPr>
                <w:rFonts w:ascii="Times New Roman"/>
                <w:b w:val="false"/>
                <w:i w:val="false"/>
                <w:color w:val="000000"/>
                <w:sz w:val="20"/>
              </w:rPr>
              <w:t>
мемлекеттік</w:t>
            </w:r>
            <w:r>
              <w:br/>
            </w:r>
            <w:r>
              <w:rPr>
                <w:rFonts w:ascii="Times New Roman"/>
                <w:b w:val="false"/>
                <w:i w:val="false"/>
                <w:color w:val="000000"/>
                <w:sz w:val="20"/>
              </w:rPr>
              <w:t>
қазынашылық</w:t>
            </w:r>
            <w:r>
              <w:br/>
            </w:r>
            <w:r>
              <w:rPr>
                <w:rFonts w:ascii="Times New Roman"/>
                <w:b w:val="false"/>
                <w:i w:val="false"/>
                <w:color w:val="000000"/>
                <w:sz w:val="20"/>
              </w:rPr>
              <w:t>
кәсіпорны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w:t>
            </w:r>
            <w:r>
              <w:br/>
            </w:r>
            <w:r>
              <w:rPr>
                <w:rFonts w:ascii="Times New Roman"/>
                <w:b w:val="false"/>
                <w:i w:val="false"/>
                <w:color w:val="000000"/>
                <w:sz w:val="20"/>
              </w:rPr>
              <w:t>
автомобиль</w:t>
            </w:r>
            <w:r>
              <w:br/>
            </w:r>
            <w:r>
              <w:rPr>
                <w:rFonts w:ascii="Times New Roman"/>
                <w:b w:val="false"/>
                <w:i w:val="false"/>
                <w:color w:val="000000"/>
                <w:sz w:val="20"/>
              </w:rPr>
              <w:t>
жолдары және</w:t>
            </w:r>
            <w:r>
              <w:br/>
            </w:r>
            <w:r>
              <w:rPr>
                <w:rFonts w:ascii="Times New Roman"/>
                <w:b w:val="false"/>
                <w:i w:val="false"/>
                <w:color w:val="000000"/>
                <w:sz w:val="20"/>
              </w:rPr>
              <w:t>
жолаушы көлік</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Экономист-2</w:t>
            </w:r>
            <w:r>
              <w:br/>
            </w:r>
            <w:r>
              <w:rPr>
                <w:rFonts w:ascii="Times New Roman"/>
                <w:b w:val="false"/>
                <w:i w:val="false"/>
                <w:color w:val="000000"/>
                <w:sz w:val="20"/>
              </w:rPr>
              <w:t>
Заңгер-1</w:t>
            </w:r>
            <w:r>
              <w:br/>
            </w:r>
            <w:r>
              <w:rPr>
                <w:rFonts w:ascii="Times New Roman"/>
                <w:b w:val="false"/>
                <w:i w:val="false"/>
                <w:color w:val="000000"/>
                <w:sz w:val="20"/>
              </w:rPr>
              <w:t>
Аудармашы-2</w:t>
            </w:r>
            <w:r>
              <w:br/>
            </w:r>
            <w:r>
              <w:rPr>
                <w:rFonts w:ascii="Times New Roman"/>
                <w:b w:val="false"/>
                <w:i w:val="false"/>
                <w:color w:val="000000"/>
                <w:sz w:val="20"/>
              </w:rPr>
              <w:t>
Автомобиль</w:t>
            </w:r>
            <w:r>
              <w:br/>
            </w:r>
            <w:r>
              <w:rPr>
                <w:rFonts w:ascii="Times New Roman"/>
                <w:b w:val="false"/>
                <w:i w:val="false"/>
                <w:color w:val="000000"/>
                <w:sz w:val="20"/>
              </w:rPr>
              <w:t>
жолдарын</w:t>
            </w:r>
            <w:r>
              <w:br/>
            </w:r>
            <w:r>
              <w:rPr>
                <w:rFonts w:ascii="Times New Roman"/>
                <w:b w:val="false"/>
                <w:i w:val="false"/>
                <w:color w:val="000000"/>
                <w:sz w:val="20"/>
              </w:rPr>
              <w:t>
жөндеу</w:t>
            </w:r>
            <w:r>
              <w:br/>
            </w:r>
            <w:r>
              <w:rPr>
                <w:rFonts w:ascii="Times New Roman"/>
                <w:b w:val="false"/>
                <w:i w:val="false"/>
                <w:color w:val="000000"/>
                <w:sz w:val="20"/>
              </w:rPr>
              <w:t>
инженері-2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қалалық</w:t>
            </w:r>
            <w:r>
              <w:br/>
            </w:r>
            <w:r>
              <w:rPr>
                <w:rFonts w:ascii="Times New Roman"/>
                <w:b w:val="false"/>
                <w:i w:val="false"/>
                <w:color w:val="000000"/>
                <w:sz w:val="20"/>
              </w:rPr>
              <w:t>
орталықтандырылған</w:t>
            </w:r>
            <w:r>
              <w:br/>
            </w:r>
            <w:r>
              <w:rPr>
                <w:rFonts w:ascii="Times New Roman"/>
                <w:b w:val="false"/>
                <w:i w:val="false"/>
                <w:color w:val="000000"/>
                <w:sz w:val="20"/>
              </w:rPr>
              <w:t>
кітапханалар</w:t>
            </w:r>
            <w:r>
              <w:br/>
            </w:r>
            <w:r>
              <w:rPr>
                <w:rFonts w:ascii="Times New Roman"/>
                <w:b w:val="false"/>
                <w:i w:val="false"/>
                <w:color w:val="000000"/>
                <w:sz w:val="20"/>
              </w:rPr>
              <w:t>
жүйесі,</w:t>
            </w:r>
            <w:r>
              <w:br/>
            </w:r>
            <w:r>
              <w:rPr>
                <w:rFonts w:ascii="Times New Roman"/>
                <w:b w:val="false"/>
                <w:i w:val="false"/>
                <w:color w:val="000000"/>
                <w:sz w:val="20"/>
              </w:rPr>
              <w:t>
Маяковский</w:t>
            </w:r>
            <w:r>
              <w:br/>
            </w:r>
            <w:r>
              <w:rPr>
                <w:rFonts w:ascii="Times New Roman"/>
                <w:b w:val="false"/>
                <w:i w:val="false"/>
                <w:color w:val="000000"/>
                <w:sz w:val="20"/>
              </w:rPr>
              <w:t>
атындағы қалалық</w:t>
            </w:r>
            <w:r>
              <w:br/>
            </w:r>
            <w:r>
              <w:rPr>
                <w:rFonts w:ascii="Times New Roman"/>
                <w:b w:val="false"/>
                <w:i w:val="false"/>
                <w:color w:val="000000"/>
                <w:sz w:val="20"/>
              </w:rPr>
              <w:t>
кітапхана"</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Заңгер-1</w:t>
            </w:r>
            <w:r>
              <w:br/>
            </w:r>
            <w:r>
              <w:rPr>
                <w:rFonts w:ascii="Times New Roman"/>
                <w:b w:val="false"/>
                <w:i w:val="false"/>
                <w:color w:val="000000"/>
                <w:sz w:val="20"/>
              </w:rPr>
              <w:t>
Есепші-1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"Сарша"</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Аудармашы-1</w:t>
            </w:r>
            <w:r>
              <w:br/>
            </w:r>
            <w:r>
              <w:rPr>
                <w:rFonts w:ascii="Times New Roman"/>
                <w:b w:val="false"/>
                <w:i w:val="false"/>
                <w:color w:val="000000"/>
                <w:sz w:val="20"/>
              </w:rPr>
              <w:t>
Экономист-2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